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63DA" w14:textId="77777777" w:rsidR="00A143E2" w:rsidRPr="00CF5901" w:rsidRDefault="00000000" w:rsidP="00CF5901">
      <w:pPr>
        <w:pStyle w:val="Title"/>
        <w:spacing w:after="0"/>
        <w:jc w:val="center"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CIGALE2S – Practical Run Guide</w:t>
      </w:r>
    </w:p>
    <w:p w14:paraId="7CA68313" w14:textId="77777777" w:rsidR="00A143E2" w:rsidRPr="00CF5901" w:rsidRDefault="00000000" w:rsidP="00CF5901">
      <w:pPr>
        <w:pStyle w:val="Heading1"/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Introduction</w:t>
      </w:r>
    </w:p>
    <w:p w14:paraId="1AFF6AC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This document provides a complete practical workflow for running CIGALE2S, including configuration, checking, and execution using real command-line examples.</w:t>
      </w:r>
    </w:p>
    <w:p w14:paraId="53B076A9" w14:textId="77777777" w:rsidR="00A143E2" w:rsidRDefault="00000000" w:rsidP="00CF5901">
      <w:pPr>
        <w:pStyle w:val="Heading1"/>
        <w:spacing w:before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Full Workflow Example</w:t>
      </w:r>
    </w:p>
    <w:p w14:paraId="2992E231" w14:textId="77777777" w:rsidR="00CF5901" w:rsidRPr="00CF5901" w:rsidRDefault="00CF5901" w:rsidP="00CF5901">
      <w:pPr>
        <w:spacing w:after="0" w:line="240" w:lineRule="auto"/>
        <w:contextualSpacing/>
      </w:pPr>
    </w:p>
    <w:p w14:paraId="33C522D6" w14:textId="77777777" w:rsidR="00A143E2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color w:val="0066CC"/>
          <w:sz w:val="24"/>
          <w:szCs w:val="24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</w:rPr>
        <w:t>[Here]$ ls -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</w:rPr>
        <w:t>alrt</w:t>
      </w:r>
      <w:proofErr w:type="spellEnd"/>
    </w:p>
    <w:p w14:paraId="24AD67BE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CD645B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total 142</w:t>
      </w:r>
    </w:p>
    <w:p w14:paraId="333DF68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drwxrwx--T 16 root     cigale     16 </w:t>
      </w:r>
      <w:proofErr w:type="gramStart"/>
      <w:r w:rsidRPr="00CF5901">
        <w:rPr>
          <w:rFonts w:ascii="Arial" w:hAnsi="Arial" w:cs="Arial"/>
          <w:sz w:val="20"/>
          <w:szCs w:val="20"/>
        </w:rPr>
        <w:t>Apr  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10:55</w:t>
      </w:r>
      <w:proofErr w:type="gramStart"/>
      <w:r w:rsidRPr="00CF5901">
        <w:rPr>
          <w:rFonts w:ascii="Arial" w:hAnsi="Arial" w:cs="Arial"/>
          <w:sz w:val="20"/>
          <w:szCs w:val="20"/>
        </w:rPr>
        <w:t xml:space="preserve"> ..</w:t>
      </w:r>
      <w:proofErr w:type="gramEnd"/>
    </w:p>
    <w:p w14:paraId="6B2803A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-rw-r--r</w:t>
      </w:r>
      <w:proofErr w:type="gramStart"/>
      <w:r w:rsidRPr="00CF5901">
        <w:rPr>
          <w:rFonts w:ascii="Arial" w:hAnsi="Arial" w:cs="Arial"/>
          <w:sz w:val="20"/>
          <w:szCs w:val="20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dburgare </w:t>
      </w:r>
      <w:proofErr w:type="gramStart"/>
      <w:r w:rsidRPr="00CF5901">
        <w:rPr>
          <w:rFonts w:ascii="Arial" w:hAnsi="Arial" w:cs="Arial"/>
          <w:sz w:val="20"/>
          <w:szCs w:val="20"/>
        </w:rPr>
        <w:t>cigale  23040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Apr  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11:12 jwst_nirspec_prism_</w:t>
      </w:r>
      <w:proofErr w:type="gramStart"/>
      <w:r w:rsidRPr="00CF5901">
        <w:rPr>
          <w:rFonts w:ascii="Arial" w:hAnsi="Arial" w:cs="Arial"/>
          <w:sz w:val="20"/>
          <w:szCs w:val="20"/>
        </w:rPr>
        <w:t>disp.fits</w:t>
      </w:r>
      <w:proofErr w:type="gramEnd"/>
    </w:p>
    <w:p w14:paraId="79209FE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drwxr-xr-</w:t>
      </w:r>
      <w:proofErr w:type="gramStart"/>
      <w:r w:rsidRPr="00CF5901">
        <w:rPr>
          <w:rFonts w:ascii="Arial" w:hAnsi="Arial" w:cs="Arial"/>
          <w:sz w:val="20"/>
          <w:szCs w:val="20"/>
        </w:rPr>
        <w:t>x  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dburgare cigale      9 </w:t>
      </w:r>
      <w:proofErr w:type="gramStart"/>
      <w:r w:rsidRPr="00CF5901">
        <w:rPr>
          <w:rFonts w:ascii="Arial" w:hAnsi="Arial" w:cs="Arial"/>
          <w:sz w:val="20"/>
          <w:szCs w:val="20"/>
        </w:rPr>
        <w:t>Apr  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11:33 spectra</w:t>
      </w:r>
    </w:p>
    <w:p w14:paraId="73A3BF1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-rw-r--r</w:t>
      </w:r>
      <w:proofErr w:type="gramStart"/>
      <w:r w:rsidRPr="00CF5901">
        <w:rPr>
          <w:rFonts w:ascii="Arial" w:hAnsi="Arial" w:cs="Arial"/>
          <w:sz w:val="20"/>
          <w:szCs w:val="20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dburgare </w:t>
      </w:r>
      <w:proofErr w:type="gramStart"/>
      <w:r w:rsidRPr="00CF5901">
        <w:rPr>
          <w:rFonts w:ascii="Arial" w:hAnsi="Arial" w:cs="Arial"/>
          <w:sz w:val="20"/>
          <w:szCs w:val="20"/>
        </w:rPr>
        <w:t>cigale  23040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Apr  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11:47 subaru_pfs_bin10_</w:t>
      </w:r>
      <w:proofErr w:type="gramStart"/>
      <w:r w:rsidRPr="00CF5901">
        <w:rPr>
          <w:rFonts w:ascii="Arial" w:hAnsi="Arial" w:cs="Arial"/>
          <w:sz w:val="20"/>
          <w:szCs w:val="20"/>
        </w:rPr>
        <w:t>disp.fits</w:t>
      </w:r>
      <w:proofErr w:type="gramEnd"/>
    </w:p>
    <w:p w14:paraId="6BE651D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drwxr-xr-</w:t>
      </w:r>
      <w:proofErr w:type="gramStart"/>
      <w:r w:rsidRPr="00CF5901">
        <w:rPr>
          <w:rFonts w:ascii="Arial" w:hAnsi="Arial" w:cs="Arial"/>
          <w:sz w:val="20"/>
          <w:szCs w:val="20"/>
        </w:rPr>
        <w:t>x  3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dburgare cigale      7 </w:t>
      </w:r>
      <w:proofErr w:type="gramStart"/>
      <w:r w:rsidRPr="00CF5901">
        <w:rPr>
          <w:rFonts w:ascii="Arial" w:hAnsi="Arial" w:cs="Arial"/>
          <w:sz w:val="20"/>
          <w:szCs w:val="20"/>
        </w:rPr>
        <w:t>Apr  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11:53 .</w:t>
      </w:r>
      <w:proofErr w:type="gramEnd"/>
    </w:p>
    <w:p w14:paraId="7DDE440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120960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53 jades_cigale2s.fits</w:t>
      </w:r>
    </w:p>
    <w:p w14:paraId="52E5814F" w14:textId="77777777" w:rsidR="00A143E2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120960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53 pfs_cigale2s.fits</w:t>
      </w:r>
    </w:p>
    <w:p w14:paraId="17E393C1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499EA4C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[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Here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]$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conda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activate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cigale_spec</w:t>
      </w:r>
      <w:proofErr w:type="spellEnd"/>
    </w:p>
    <w:p w14:paraId="6623D0B6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070ACA56" w14:textId="10A804C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  <w:r w:rsidRPr="00CF5901">
        <w:rPr>
          <w:rFonts w:ascii="Arial" w:hAnsi="Arial" w:cs="Arial"/>
          <w:sz w:val="20"/>
          <w:szCs w:val="20"/>
          <w:lang w:val="en-GB"/>
        </w:rPr>
        <w:t>==========================================================================================</w:t>
      </w:r>
    </w:p>
    <w:p w14:paraId="4400EE27" w14:textId="659EF34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  <w:r w:rsidRPr="00CF5901">
        <w:rPr>
          <w:rFonts w:ascii="Arial" w:hAnsi="Arial" w:cs="Arial"/>
          <w:sz w:val="20"/>
          <w:szCs w:val="20"/>
          <w:lang w:val="en-GB"/>
        </w:rPr>
        <w:t>=============================</w:t>
      </w:r>
      <w:proofErr w:type="gramStart"/>
      <w:r w:rsidRPr="00CF5901">
        <w:rPr>
          <w:rFonts w:ascii="Arial" w:hAnsi="Arial" w:cs="Arial"/>
          <w:sz w:val="20"/>
          <w:szCs w:val="20"/>
          <w:lang w:val="en-GB"/>
        </w:rPr>
        <w:t>=</w:t>
      </w:r>
      <w:r w:rsidR="00CF5901" w:rsidRPr="00CF5901">
        <w:rPr>
          <w:rFonts w:ascii="Arial" w:hAnsi="Arial" w:cs="Arial"/>
          <w:sz w:val="20"/>
          <w:szCs w:val="20"/>
          <w:lang w:val="en-GB"/>
        </w:rPr>
        <w:t xml:space="preserve"> </w:t>
      </w:r>
      <w:r w:rsidR="00CF5901">
        <w:rPr>
          <w:rFonts w:ascii="Arial" w:hAnsi="Arial" w:cs="Arial"/>
          <w:sz w:val="20"/>
          <w:szCs w:val="20"/>
          <w:lang w:val="en-GB"/>
        </w:rPr>
        <w:t xml:space="preserve"> </w:t>
      </w:r>
      <w:r w:rsidRPr="00CF5901">
        <w:rPr>
          <w:rFonts w:ascii="Arial" w:hAnsi="Arial" w:cs="Arial"/>
          <w:sz w:val="20"/>
          <w:szCs w:val="20"/>
          <w:lang w:val="en-GB"/>
        </w:rPr>
        <w:t>fitting</w:t>
      </w:r>
      <w:proofErr w:type="gramEnd"/>
      <w:r w:rsidRPr="00CF5901">
        <w:rPr>
          <w:rFonts w:ascii="Arial" w:hAnsi="Arial" w:cs="Arial"/>
          <w:sz w:val="20"/>
          <w:szCs w:val="20"/>
          <w:lang w:val="en-GB"/>
        </w:rPr>
        <w:t xml:space="preserve"> JWST NIRSpec prism spectra ===============================</w:t>
      </w:r>
    </w:p>
    <w:p w14:paraId="72BD2EBF" w14:textId="18CCA3A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==========================================================================================</w:t>
      </w:r>
    </w:p>
    <w:p w14:paraId="5EB75AC2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3B21AA9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Here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]$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pcigale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init</w:t>
      </w:r>
    </w:p>
    <w:p w14:paraId="6DA67D8A" w14:textId="31CA66B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                  </w:t>
      </w:r>
      <w:r w:rsidRPr="00CF5901">
        <w:rPr>
          <w:rFonts w:ascii="Segoe UI Symbol" w:hAnsi="Segoe UI Symbol" w:cs="Segoe UI Symbol"/>
          <w:sz w:val="20"/>
          <w:szCs w:val="20"/>
          <w:lang w:val="fr-FR"/>
        </w:rPr>
        <w:t>╭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Code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Investigating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GALaxy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Emission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272AFC70" w14:textId="2648B7B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 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et al. 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37231E58" w14:textId="75AB7E4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</w:t>
      </w:r>
      <w:r w:rsidR="00CF5901" w:rsidRPr="00CF5901">
        <w:rPr>
          <w:rFonts w:ascii="Arial" w:hAnsi="Arial" w:cs="Arial"/>
          <w:sz w:val="20"/>
          <w:szCs w:val="20"/>
          <w:lang w:val="fr-FR"/>
        </w:rPr>
        <w:t>│</w:t>
      </w:r>
    </w:p>
    <w:p w14:paraId="594FDEA6" w14:textId="2EB720B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681D677C" w14:textId="55055D0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[INFO] The initial configuration file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was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created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. </w:t>
      </w:r>
      <w:r w:rsidRPr="00CF5901">
        <w:rPr>
          <w:rFonts w:ascii="Arial" w:hAnsi="Arial" w:cs="Arial"/>
          <w:sz w:val="20"/>
          <w:szCs w:val="20"/>
        </w:rPr>
        <w:t>Please complete it with the data file name and the pcigale modules to use.</w:t>
      </w:r>
    </w:p>
    <w:p w14:paraId="746EA694" w14:textId="77777777" w:rsidR="00CF5901" w:rsidRDefault="00CF5901" w:rsidP="00CF5901">
      <w:pPr>
        <w:spacing w:after="0" w:line="240" w:lineRule="auto"/>
        <w:contextualSpacing/>
        <w:rPr>
          <w:rFonts w:ascii="Arial" w:hAnsi="Arial" w:cs="Arial"/>
          <w:color w:val="0066CC"/>
          <w:sz w:val="20"/>
          <w:szCs w:val="20"/>
        </w:rPr>
      </w:pPr>
    </w:p>
    <w:p w14:paraId="4B17F070" w14:textId="1371163C" w:rsidR="00A143E2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color w:val="0066CC"/>
          <w:sz w:val="24"/>
          <w:szCs w:val="24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</w:rPr>
        <w:t>(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</w:rPr>
        <w:t>cigale_spec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</w:rPr>
        <w:t>) [Here]$ ls -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</w:rPr>
        <w:t>alrt</w:t>
      </w:r>
      <w:proofErr w:type="spellEnd"/>
    </w:p>
    <w:p w14:paraId="6B5B6F74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06FE43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total 161</w:t>
      </w:r>
    </w:p>
    <w:p w14:paraId="0F92B83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drwxrwx</w:t>
      </w:r>
      <w:proofErr w:type="spellEnd"/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--T 16 root     cigale     16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10: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55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 ..</w:t>
      </w:r>
      <w:proofErr w:type="gramEnd"/>
    </w:p>
    <w:p w14:paraId="0AB1221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23040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12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jwst_nirspec_prism_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disp.fits</w:t>
      </w:r>
      <w:proofErr w:type="spellEnd"/>
      <w:proofErr w:type="gramEnd"/>
    </w:p>
    <w:p w14:paraId="4874C01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drwxr</w:t>
      </w:r>
      <w:proofErr w:type="spellEnd"/>
      <w:proofErr w:type="gram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xr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x  2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  9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33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spectra</w:t>
      </w:r>
      <w:proofErr w:type="spellEnd"/>
    </w:p>
    <w:p w14:paraId="41FA0AF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23040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47 subaru_pfs_bin10_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disp.fits</w:t>
      </w:r>
      <w:proofErr w:type="gramEnd"/>
    </w:p>
    <w:p w14:paraId="3084ADE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120960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53 jades_cigale2s.fits</w:t>
      </w:r>
    </w:p>
    <w:p w14:paraId="6D106BE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120960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53 pfs_cigale2s.fits</w:t>
      </w:r>
    </w:p>
    <w:p w14:paraId="2A07855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4234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54 pcigale.ini</w:t>
      </w:r>
    </w:p>
    <w:p w14:paraId="7D92EB9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drwxr</w:t>
      </w:r>
      <w:proofErr w:type="spellEnd"/>
      <w:proofErr w:type="gram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xr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x  3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  9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11:54 .</w:t>
      </w:r>
      <w:proofErr w:type="gramEnd"/>
    </w:p>
    <w:p w14:paraId="0865C8CB" w14:textId="77777777" w:rsidR="00A143E2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185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54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pcigale.ini.spec</w:t>
      </w:r>
      <w:proofErr w:type="spellEnd"/>
      <w:proofErr w:type="gramEnd"/>
    </w:p>
    <w:p w14:paraId="4ED93ED9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b/>
          <w:bCs/>
          <w:lang w:val="fr-FR"/>
        </w:rPr>
      </w:pPr>
    </w:p>
    <w:p w14:paraId="43D4D6A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Here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]$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cp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pcigale.ini pcigale.ini.0</w:t>
      </w:r>
    </w:p>
    <w:p w14:paraId="573BCCB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Here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]$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cp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pcigale.ini.spec</w:t>
      </w:r>
      <w:proofErr w:type="spellEnd"/>
      <w:proofErr w:type="gram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</w:t>
      </w:r>
      <w:proofErr w:type="gram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pcigale.ini.spec</w:t>
      </w:r>
      <w:proofErr w:type="gram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.0</w:t>
      </w:r>
    </w:p>
    <w:p w14:paraId="2C2A431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Here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]$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cp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pcigale.ini pcigale.ini.1</w:t>
      </w:r>
    </w:p>
    <w:p w14:paraId="6C5D317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Here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]$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pcigale</w:t>
      </w:r>
      <w:proofErr w:type="spellEnd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</w:t>
      </w:r>
      <w:proofErr w:type="spellStart"/>
      <w:r w:rsidRPr="00CF5901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genconf</w:t>
      </w:r>
      <w:proofErr w:type="spellEnd"/>
    </w:p>
    <w:p w14:paraId="024BE332" w14:textId="77777777" w:rsidR="00CF5901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                  </w:t>
      </w:r>
      <w:r w:rsidR="00CF5901" w:rsidRPr="00CF5901">
        <w:rPr>
          <w:rFonts w:ascii="Segoe UI Symbol" w:hAnsi="Segoe UI Symbol" w:cs="Segoe UI Symbol"/>
          <w:sz w:val="20"/>
          <w:szCs w:val="20"/>
          <w:lang w:val="fr-FR"/>
        </w:rPr>
        <w:t>╭</w:t>
      </w:r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                        Code </w:t>
      </w:r>
      <w:proofErr w:type="spellStart"/>
      <w:r w:rsidR="00CF5901" w:rsidRPr="00CF5901">
        <w:rPr>
          <w:rFonts w:ascii="Arial" w:hAnsi="Arial" w:cs="Arial"/>
          <w:sz w:val="20"/>
          <w:szCs w:val="20"/>
          <w:lang w:val="fr-FR"/>
        </w:rPr>
        <w:t>Investigating</w:t>
      </w:r>
      <w:proofErr w:type="spellEnd"/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F5901" w:rsidRPr="00CF5901">
        <w:rPr>
          <w:rFonts w:ascii="Arial" w:hAnsi="Arial" w:cs="Arial"/>
          <w:sz w:val="20"/>
          <w:szCs w:val="20"/>
          <w:lang w:val="fr-FR"/>
        </w:rPr>
        <w:t>GALaxy</w:t>
      </w:r>
      <w:proofErr w:type="spellEnd"/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F5901" w:rsidRPr="00CF5901">
        <w:rPr>
          <w:rFonts w:ascii="Arial" w:hAnsi="Arial" w:cs="Arial"/>
          <w:sz w:val="20"/>
          <w:szCs w:val="20"/>
          <w:lang w:val="fr-FR"/>
        </w:rPr>
        <w:t>Emission</w:t>
      </w:r>
      <w:proofErr w:type="spellEnd"/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                     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    </w:t>
      </w:r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3457A26C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 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et al. 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20FED7FD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│</w:t>
      </w:r>
    </w:p>
    <w:p w14:paraId="6BB0CBB7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2FFFD4D0" w14:textId="78841E4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lastRenderedPageBreak/>
        <w:t xml:space="preserve">****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Information: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There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are  4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objects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to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analyze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****</w:t>
      </w:r>
    </w:p>
    <w:p w14:paraId="0493FE6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The configuration file has been updated. Please complete the various module parameters and the data file columns to use in the analysis.</w:t>
      </w:r>
    </w:p>
    <w:p w14:paraId="3C92F91A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D6B2BD1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37CD4C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General information                                                                                </w:t>
      </w:r>
    </w:p>
    <w:p w14:paraId="26FCC19F" w14:textId="6F649A7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499CC1F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Data file         │ jades_cigale2s.fits                                                                                                                                         │</w:t>
      </w:r>
    </w:p>
    <w:p w14:paraId="1DCAB67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Parameters file   │ None                                                                                                                                                        │</w:t>
      </w:r>
    </w:p>
    <w:p w14:paraId="04C7C05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Number of objects │ 4                                                                                                                                                           │</w:t>
      </w:r>
    </w:p>
    <w:p w14:paraId="7E2B794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Redshift          │ 1.89 to 4.93                                                                                                                                                │</w:t>
      </w:r>
    </w:p>
    <w:p w14:paraId="64D8ECF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5"/>
          <w:szCs w:val="15"/>
        </w:rPr>
        <w:t xml:space="preserve">│ </w:t>
      </w:r>
      <w:r w:rsidRPr="00CF5901">
        <w:rPr>
          <w:rFonts w:ascii="Arial" w:hAnsi="Arial" w:cs="Arial"/>
          <w:sz w:val="11"/>
          <w:szCs w:val="11"/>
        </w:rPr>
        <w:t>Bands fitted      │ jwst (14) — prism_Band_0000 (1) — prism_Band_0001 (1) — prism_Band_0002 (1) — prism_Band_0003 (1) — prism_Band_0004 (1) — prism_Band_0005 (1) —             │</w:t>
      </w:r>
    </w:p>
    <w:p w14:paraId="71088F5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prism_Band_0006 (1) — prism_Band_0007 (1) — prism_Band_0008 (1) — prism_Band_0009 (1) — prism_Band_0010 (1) — prism_Band_0011 (1) — prism_Band_0012 (1) —   │</w:t>
      </w:r>
    </w:p>
    <w:p w14:paraId="706F9F8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prism_Band_0013 (1) — prism_Band_0014 (1) — prism_Band_0015 (1) — prism_Band_0016 (1) — prism_Band_0017 (1) — prism_Band_0018 (1) — prism_Band_0019 (1) —   │</w:t>
      </w:r>
    </w:p>
    <w:p w14:paraId="0547A3E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prism_Band_0020 (1) — prism_Band_0021 (1) — prism_Band_0022 (1) — prism_Band_0023 (1) — prism_Band_0024 (1) — prism_Band_0025 (1) — prism_Band_0026 (1) —   │</w:t>
      </w:r>
    </w:p>
    <w:p w14:paraId="2866E49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prism_Band_0027 (1) — prism_Band_0028 (1) — prism_Band_0029 (1) — prism_Band_0030 (1) — prism_Band_0031 (1) — prism_Band_0032 (1) — prism_Band_0033 (1) —   │</w:t>
      </w:r>
    </w:p>
    <w:p w14:paraId="0E5CB71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prism_Band_0034 (1) — prism_Band_0035 (1) — prism_Band_0036 (1) — prism_Band_0037 (1) — prism_Band_0038 (1) — prism_Band_0039 (1) — prism_Band_0040 (1) —   │</w:t>
      </w:r>
    </w:p>
    <w:p w14:paraId="15E8003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prism_Band_0041 (1) — prism_Band_0042 (1) — prism_Band_0043 (1) — prism_Band_0044 (1) — prism_Band_0045 (1) — prism_Band_0046 (1) — prism_Band_0047 (1) —   │</w:t>
      </w:r>
    </w:p>
    <w:p w14:paraId="005BF25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prism_Band_0048 (1) — prism_Band_0049 (1) — prism_Band_0050 (1) — prism_Band_0051 (1) — prism_Band_0052 (1) — prism_Band_0053 (1) — prism_Band_0054 (1) —   │</w:t>
      </w:r>
    </w:p>
    <w:p w14:paraId="626C3F8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prism_Band_0055 (1) — prism_Band_0056 (1) — prism_Band_0057 (1) — prism_Band_0058 (1) — prism_Band_0059 (1) — prism_Band_0060 (1) — prism_Band_0061 (1) —   │</w:t>
      </w:r>
    </w:p>
    <w:p w14:paraId="6DCE150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prism_Band_0062 (1) — prism_Band_0063 (1) — prism_Band_0064 (1) — prism_Band_0065 (1) — prism_Band_0066 (1) — prism_Band_0067 (1) — prism_Band_0068 (1) —   │</w:t>
      </w:r>
    </w:p>
    <w:p w14:paraId="1609A6D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prism_Band_0069 (1) — prism_Band_0070 (1) — prism_Band_0071 (1) — prism_Band_0072 (1) — prism_Band_0073 (1) — prism_Band_0074 (1) — prism_Band_0075 (1) —   │</w:t>
      </w:r>
    </w:p>
    <w:p w14:paraId="0B52D60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prism_Band_0076 (1) — prism_Band_0077 (1) — prism_Band_0078 (1) — prism_Band_0079 (1) — prism_Band_0080 (1) — prism_Band_0081 (1) — prism_Band_0082 (1) —   │</w:t>
      </w:r>
    </w:p>
    <w:p w14:paraId="03E9CCC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prism_Band_0083 (1) — prism_Band_0084 (1) — prism_Band_0085 (1) — prism_Band_0086 (1) — prism_Band_0087 (1) — prism_Band_0088 (1) — prism_Band_0089 (1) —   │</w:t>
      </w:r>
    </w:p>
    <w:p w14:paraId="3B616F9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prism_Band_0090 (1) — prism_Band_0091 (1) — prism_Band_0092 (1) — prism_Band_0093 (1) — prism_Band_0094 (1) — prism_Band_0095 (1) — prism_Band_0096 (1) —   │</w:t>
      </w:r>
    </w:p>
    <w:p w14:paraId="2401EAE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prism_Band_0097 (1) — prism_Band_0098 (1) — prism_Band_0099 (1) — prism_Band_0100 (1) — prism_Band_0101 (1) — prism_Band_0102 (1) — prism_Band_0103 (1) —   │</w:t>
      </w:r>
    </w:p>
    <w:p w14:paraId="789CDEC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prism_Band_0104 (1) — prism_Band_0105 (1) — prism_Band_0106 (1) — prism_Band_0107 (1) — prism_Band_0108 (1) — prism_Band_0109 (1) — prism_Band_0110 (1) —   │</w:t>
      </w:r>
    </w:p>
    <w:p w14:paraId="351C649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prism_Band_0111 (1) — prism_Band_0112 (1) — prism_Band_0113 (1) — prism_Band_0114 (1) — prism_Band_0115 (1) — prism_Band_0116 (1) — prism_Band_0117 (1) —   │</w:t>
      </w:r>
    </w:p>
    <w:p w14:paraId="1D4BFA4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prism_Band_0118 (1) — prism_Band_0119 (1) — prism_Band_0120 (1) — prism_Band_0121 (1) — prism_Band_0122 (1) — prism_Band_0123 (1) — prism_Band_0124 (1) —   │</w:t>
      </w:r>
    </w:p>
    <w:p w14:paraId="06CE491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prism_Band_0125 (1) — prism_Band_0126 (1) — prism_Band_0127 (1) — prism_Band_0128 (1) — prism_Band_0129 (1) — prism_Band_0130 (1) — prism_Band_0131 (1) —   │</w:t>
      </w:r>
    </w:p>
    <w:p w14:paraId="32D5FD0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prism_Band_0132 (1) — prism_Band_0133 (1) — prism_Band_0134 (1) — prism_Band_0135 (1) — prism_Band_0136 (1) — prism_Band_0137 (1) — prism_Band_0138 (1) —   │</w:t>
      </w:r>
    </w:p>
    <w:p w14:paraId="5657AB1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prism_Band_0139 (1) — prism_Band_0140 (1) — prism_Band_0141 (1) — prism_Band_0142 (1) — prism_Band_0143 (1) — prism_Band_0144 (1) — prism_Band_0145 (1) —   │</w:t>
      </w:r>
    </w:p>
    <w:p w14:paraId="7C4B4CC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prism_Band_0146 (1) — prism_Band_0147 (1) — prism_Band_0148 (1) — prism_Band_0149 (1) — prism_Band_0150 (1) — prism_Band_0151 (1) — prism_Band_0152 (1) —   │</w:t>
      </w:r>
    </w:p>
    <w:p w14:paraId="6FCD235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prism_Band_0153 (1) — prism_Band_0154 (1) — prism_Band_0155 (1) — prism_Band_0156 (1) — prism_Band_0157 (1) — prism_Band_0158 (1) — prism_Band_0159 (1) —   │</w:t>
      </w:r>
    </w:p>
    <w:p w14:paraId="2BD1B18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prism_Band_0160 (1) — prism_Band_0161 (1) — prism_Band_0162 (1) — prism_Band_0163 (1) — prism_Band_0164 (1) — prism_Band_0165 (1) — prism_Band_0166 (1) —   │</w:t>
      </w:r>
    </w:p>
    <w:p w14:paraId="2694315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prism_Band_0167 (1) — prism_Band_0168 (1) — prism_Band_0169 (1) — prism_Band_0170 (1) — prism_Band_0171 (1) — prism_Band_0172 (1) — prism_Band_0173 (1) —   │</w:t>
      </w:r>
    </w:p>
    <w:p w14:paraId="1E35409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prism_Band_0174 (1) — prism_Band_0175 (1) — prism_Band_0176 (1) — prism_Band_0177 (1) — prism_Band_0178 (1) — prism_Band_0179 (1) — prism_Band_0180 (1) —   │</w:t>
      </w:r>
    </w:p>
    <w:p w14:paraId="7BFB382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prism_Band_0181 (1) — prism_Band_0182 (1) — prism_Band_0183 (1) — prism_Band_0184 (1) — prism_Band_0185 (1) — prism_Band_0186 (1) — prism_Band_0187 (1) —   │</w:t>
      </w:r>
    </w:p>
    <w:p w14:paraId="6FA6B19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prism_Band_0188 (1) — prism_Band_0189 (1) — prism_Band_0190 (1) — prism_Band_0191 (1) — prism_Band_0192 (1) — prism_Band_0193 (1) — prism_Band_0194 (1) —   │</w:t>
      </w:r>
    </w:p>
    <w:p w14:paraId="68F8FF1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prism_Band_0195 (1) — prism_Band_0196 (1) — prism_Band_0197 (1) — prism_Band_0198 (1) — prism_Band_0199 (1) — prism_Band_0200 (1) — prism_Band_0201 (1) —   │</w:t>
      </w:r>
    </w:p>
    <w:p w14:paraId="335F2FE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prism_Band_0202 (1) — prism_Band_0203 (1) — prism_Band_0204 (1) — prism_Band_0205 (1) — prism_Band_0206 (1) — prism_Band_0207 (1) — prism_Band_0208 (1) —   │</w:t>
      </w:r>
    </w:p>
    <w:p w14:paraId="65BEB31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prism_Band_0209 (1) — prism_Band_0210 (1) — prism_Band_0211 (1) — prism_Band_0212 (1) — prism_Band_0213 (1) — prism_Band_0214 (1) — prism_Band_0215 (1) —   │</w:t>
      </w:r>
    </w:p>
    <w:p w14:paraId="5FE9A6A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prism_Band_0216 (1) — prism_Band_0217 (1) — prism_Band_0218 (1) — prism_Band_0219 (1) — prism_Band_0220 (1) — prism_Band_0221 (1) — prism_Band_0222 (1) —   │</w:t>
      </w:r>
    </w:p>
    <w:p w14:paraId="21ABA6C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prism_Band_0223 (1) — prism_Band_0224 (1) — prism_Band_0225 (1) — prism_Band_0226 (1) — prism_Band_0227 (1) — prism_Band_0228 (1) — prism_Band_0229 (1) —   │</w:t>
      </w:r>
    </w:p>
    <w:p w14:paraId="5129935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prism_Band_0230 (1) — prism_Band_0231 (1) — prism_Band_0232 (1) — prism_Band_0233 (1) — prism_Band_0234 (1) — prism_Band_0235 (1) — prism_Band_0236 (1) —   │</w:t>
      </w:r>
    </w:p>
    <w:p w14:paraId="4305ED7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prism_Band_0237 (1) — prism_Band_0238 (1) — prism_Band_0239 (1) — prism_Band_0240 (1) — prism_Band_0241 (1) — prism_Band_0242 (1) — prism_Band_0243 (1) —   │</w:t>
      </w:r>
    </w:p>
    <w:p w14:paraId="5573899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prism_Band_0244 (1) — prism_Band_0245 (1) — prism_Band_0246 (1) — prism_Band_0247 (1) — prism_Band_0248 (1) — prism_Band_0249 (1) — prism_Band_0250 (1) —   │</w:t>
      </w:r>
    </w:p>
    <w:p w14:paraId="4C71D81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prism_Band_0251 (1) — prism_Band_0252 (1) — prism_Band_0253 (1) — prism_Band_0254 (1) — prism_Band_0255 (1) — prism_Band_0256 (1) — prism_Band_0257 (1) —   │</w:t>
      </w:r>
    </w:p>
    <w:p w14:paraId="467AF43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prism_Band_0258 (1) — prism_Band_0259 (1) — prism_Band_0260 (1) — prism_Band_0261 (1) — prism_Band_0262 (1) — prism_Band_0263 (1) — prism_Band_0264 (1) —   │</w:t>
      </w:r>
    </w:p>
    <w:p w14:paraId="75F6EAD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prism_Band_0265 (1) — prism_Band_0266 (1) — prism_Band_0267 (1) — prism_Band_0268 (1) — prism_Band_0269 (1) — prism_Band_0270 (1) — prism_Band_0271 (1) —   │</w:t>
      </w:r>
    </w:p>
    <w:p w14:paraId="1C9C41A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prism_Band_0272 (1) — prism_Band_0273 (1) — prism_Band_0274 (1) — prism_Band_0275 (1) — prism_Band_0276 (1) — prism_Band_0277 (1) — prism_Band_0278 (1) —   │</w:t>
      </w:r>
    </w:p>
    <w:p w14:paraId="318F6DC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prism_Band_0279 (1) — prism_Band_0280 (1) — prism_Band_0281 (1) — prism_Band_0282 (1) — prism_Band_0283 (1) — prism_Band_0284 (1) — prism_Band_0285 (1) —   │</w:t>
      </w:r>
    </w:p>
    <w:p w14:paraId="6673110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prism_Band_0286 (1) — prism_Band_0287 (1) — prism_Band_0288 (1) — prism_Band_0289 (1) — prism_Band_0290 (1) — prism_Band_0291 (1) — prism_Band_0292 (1) —   │</w:t>
      </w:r>
    </w:p>
    <w:p w14:paraId="676234E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prism_Band_0293 (1) — prism_Band_0294 (1) — prism_Band_0295 (1) — prism_Band_0296 (1) — prism_Band_0297 (1) — prism_Band_0298 (1) — prism_Band_0299 (1) —   │</w:t>
      </w:r>
    </w:p>
    <w:p w14:paraId="3D94748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prism_Band_0300 (1) — prism_Band_0301 (1) — prism_Band_0302 (1) — prism_Band_0303 (1) — prism_Band_0304 (1) — prism_Band_0305 (1) — prism_Band_0306 (1) —   │</w:t>
      </w:r>
    </w:p>
    <w:p w14:paraId="0348685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prism_Band_0307 (1) — prism_Band_0308 (1) — prism_Band_0309 (1) — prism_Band_0310 (1) — prism_Band_0311 (1) — prism_Band_0312 (1) — prism_Band_0313 (1) —   │</w:t>
      </w:r>
    </w:p>
    <w:p w14:paraId="0BD7BC0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prism_Band_0314 (1) — prism_Band_0315 (1) — prism_Band_0316 (1) — prism_Band_0317 (1) — prism_Band_0318 (1) — prism_Band_0319 (1) — prism_Band_0320 (1) —   │</w:t>
      </w:r>
    </w:p>
    <w:p w14:paraId="6E54498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prism_Band_0321 (1) — prism_Band_0322 (1) — prism_Band_0323 (1) — prism_Band_0324 (1) — prism_Band_0325 (1) — prism_Band_0326 (1) — prism_Band_0327 (1) —   │</w:t>
      </w:r>
    </w:p>
    <w:p w14:paraId="3294D43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prism_Band_0328 (1) — prism_Band_0329 (1) — prism_Band_0330 (1) — prism_Band_0331 (1) — prism_Band_0332 (1) — prism_Band_0333 (1) — prism_Band_0334 (1) —   │</w:t>
      </w:r>
    </w:p>
    <w:p w14:paraId="129DFE0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prism_Band_0335 (1) — prism_Band_0336 (1) — prism_Band_0337 (1) — prism_Band_0338 (1) — prism_Band_0339 (1) — prism_Band_0340 (1) — prism_Band_0341 (1) —   │</w:t>
      </w:r>
    </w:p>
    <w:p w14:paraId="52260C6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prism_Band_0342 (1) — prism_Band_0343 (1) — prism_Band_0344 (1) — prism_Band_0345 (1) — prism_Band_0346 (1) — prism_Band_0347 (1) — prism_Band_0348 (1) —   │</w:t>
      </w:r>
    </w:p>
    <w:p w14:paraId="18B7CE4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prism_Band_0349 (1) — prism_Band_0350 (1) — prism_Band_0351 (1) — prism_Band_0352 (1) — prism_Band_0353 (1) — prism_Band_0354 (1) — prism_Band_0355 (1) —   │</w:t>
      </w:r>
    </w:p>
    <w:p w14:paraId="5E71260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prism_Band_0356 (1) — prism_Band_0357 (1) — prism_Band_0358 (1) — prism_Band_0359 (1) — prism_Band_0360 (1) — prism_Band_0361 (1) — prism_Band_0362 (1) —   │</w:t>
      </w:r>
    </w:p>
    <w:p w14:paraId="35CBAE4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prism_Band_0363 (1) — prism_Band_0364 (1) — prism_Band_0365 (1) — prism_Band_0366 (1) — prism_Band_0367 (1) — prism_Band_0368 (1) — prism_Band_0369 (1) —   │</w:t>
      </w:r>
    </w:p>
    <w:p w14:paraId="61E9E9A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prism_Band_0370 (1) — prism_Band_0371 (1) — prism_Band_0372 (1) — prism_Band_0373 (1) — prism_Band_0374 (1) — prism_Band_0375 (1) — prism_Band_0376 (1) —   │</w:t>
      </w:r>
    </w:p>
    <w:p w14:paraId="65B5A24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prism_Band_0377 (1) — prism_Band_0378 (1) — prism_Band_0379 (1) — prism_Band_0380 (1) — prism_Band_0381 (1) — prism_Band_0382 (1) — prism_Band_0383 (1) —   │</w:t>
      </w:r>
    </w:p>
    <w:p w14:paraId="041F6C3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prism_Band_0384 (1) — prism_Band_0385 (1) — prism_Band_0386 (1) — prism_Band_0387 (1) — prism_Band_0388 (1) — prism_Band_0389 (1) — prism_Band_0390 (1) —   │</w:t>
      </w:r>
    </w:p>
    <w:p w14:paraId="44882FF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prism_Band_0391 (1) — prism_Band_0392 (1) — prism_Band_0393 (1) — prism_Band_0394 (1) — prism_Band_0395 (1) — prism_Band_0396 (1) — prism_Band_0397 (1) —   │</w:t>
      </w:r>
    </w:p>
    <w:p w14:paraId="37A4B50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prism_Band_0398 (1) — prism_Band_0399 (1) — prism_Band_0400 (1) — prism_Band_0401 (1) — prism_Band_0402 (1) — prism_Band_0403 (1) — prism_Band_0404 (1) —   │</w:t>
      </w:r>
    </w:p>
    <w:p w14:paraId="44C0A98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prism_Band_0405 (1) — prism_Band_0406 (1) — prism_Band_0407 (1) — prism_Band_0408 (1) — prism_Band_0409 (1) — prism_Band_0410 (1) — prism_Band_0411 (1) —   │</w:t>
      </w:r>
    </w:p>
    <w:p w14:paraId="2E34626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prism_Band_0412 (1) — prism_Band_0413 (1) — prism_Band_0414 (1) — prism_Band_0415 (1) — prism_Band_0416 (1) — prism_Band_0417 (1) — prism_Band_0418 (1) —   │</w:t>
      </w:r>
    </w:p>
    <w:p w14:paraId="2AB0ED4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prism_Band_0419 (1) — prism_Band_0420 (1) — prism_Band_0421 (1) — prism_Band_0422 (1) — prism_Band_0423 (1) — prism_Band_0424 (1) — prism_Band_0425 (1) —   │</w:t>
      </w:r>
    </w:p>
    <w:p w14:paraId="608AA18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prism_Band_0426 (1) — prism_Band_0427 (1) — prism_Band_0428 (1) — prism_Band_0429 (1) — prism_Band_0430 (1) — prism_Band_0431 (1) — prism_Band_0432 (1) —   │</w:t>
      </w:r>
    </w:p>
    <w:p w14:paraId="41641D8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prism_Band_0433 (1) — prism_Band_0434 (1) — prism_Band_0435 (1) — prism_Band_0436 (1) — prism_Band_0437 (1) — prism_Band_0438 (1) — prism_Band_0439 (1) —   │</w:t>
      </w:r>
    </w:p>
    <w:p w14:paraId="38CE6BB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prism_Band_0440 (1) — prism_Band_0441 (1) — prism_Band_0442 (1) — prism_Band_0443 (1) — prism_Band_0444 (1) — prism_Band_0445 (1) — prism_Band_0446 (1) —   │</w:t>
      </w:r>
    </w:p>
    <w:p w14:paraId="6206F58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prism_Band_0447 (1) — prism_Band_0448 (1) — prism_Band_0449 (1) — prism_Band_0450 (1) — prism_Band_0451 (1) — prism_Band_0452 (1) — prism_Band_0453 (1) —   │</w:t>
      </w:r>
    </w:p>
    <w:p w14:paraId="40059EF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prism_Band_0454 (1) — prism_Band_0455 (1) — prism_Band_0456 (1) — prism_Band_0457 (1) — prism_Band_0458 (1) — prism_Band_0459 (1) — prism_Band_0460 (1) —   │</w:t>
      </w:r>
    </w:p>
    <w:p w14:paraId="32B07E0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prism_Band_0461 (1) — prism_Band_0462 (1) — prism_Band_0463 (1) — prism_Band_0464 (1) — prism_Band_0465 (1) — prism_Band_0466 (1) — prism_Band_0467 (1) —   │</w:t>
      </w:r>
    </w:p>
    <w:p w14:paraId="37DF24D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prism_Band_0468 (1) — prism_Band_0469 (1) — prism_Band_0470 (1) — prism_Band_0471 (1) — prism_Band_0472 (1) — prism_Band_0473 (1) — prism_Band_0474 (1) —   │</w:t>
      </w:r>
    </w:p>
    <w:p w14:paraId="0695073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prism_Band_0475 (1) — prism_Band_0476 (1) — prism_Band_0477 (1) — prism_Band_0478 (1) — prism_Band_0479 (1) — prism_Band_0480 (1) — prism_Band_0481 (1) —   │</w:t>
      </w:r>
    </w:p>
    <w:p w14:paraId="1E42FB9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prism_Band_0482 (1) — prism_Band_0483 (1) — prism_Band_0484 (1) — prism_Band_0485 (1) — prism_Band_0486 (1) — prism_Band_0487 (1) — prism_Band_0488 (1) —   │</w:t>
      </w:r>
    </w:p>
    <w:p w14:paraId="0ABB6AB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prism_Band_0489 (1) — prism_Band_0490 (1) — prism_Band_0491 (1) — prism_Band_0492 (1) — prism_Band_0493 (1) — prism_Band_0494 (1) — prism_Band_0495 (1) —   │</w:t>
      </w:r>
    </w:p>
    <w:p w14:paraId="52F9963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prism_Band_0496 (1) — prism_Band_0497 (1) — prism_Band_0498 (1) — prism_Band_0499 (1) — prism_Band_0500 (1) — prism_Band_0501 (1) — prism_Band_0502 (1) —   │</w:t>
      </w:r>
    </w:p>
    <w:p w14:paraId="4C03B9F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prism_Band_0503 (1) — prism_Band_0504 (1) — prism_Band_0505 (1) — prism_Band_0506 (1) — prism_Band_0507 (1) — prism_Band_0508 (1) — prism_Band_0509 (1) —   │</w:t>
      </w:r>
    </w:p>
    <w:p w14:paraId="4602A66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prism_Band_0510 (1) — prism_Band_0511 (1) — prism_Band_0512 (1) — prism_Band_0513 (1) — prism_Band_0514 (1) — prism_Band_0515 (1) — prism_Band_0516 (1) —   │</w:t>
      </w:r>
    </w:p>
    <w:p w14:paraId="6EB69D8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prism_Band_0517 (1) — prism_Band_0518 (1) — prism_Band_0519 (1) — prism_Band_0520 (1) — prism_Band_0521 (1) — prism_Band_0522 (1) — prism_Band_0523 (1) —   │</w:t>
      </w:r>
    </w:p>
    <w:p w14:paraId="6EC705C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prism_Band_0524 (1) — prism_Band_0525 (1) — prism_Band_0526 (1) — prism_Band_0527 (1) — prism_Band_0528 (1) — prism_Band_0529 (1) — prism_Band_0530 (1) —   │</w:t>
      </w:r>
    </w:p>
    <w:p w14:paraId="6435C88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prism_Band_0531 (1) — prism_Band_0532 (1) — prism_Band_0533 (1) — prism_Band_0534 (1) — prism_Band_0535 (1) — prism_Band_0536 (1) — prism_Band_0537 (1) —   │</w:t>
      </w:r>
    </w:p>
    <w:p w14:paraId="7E5A10F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prism_Band_0538 (1) — prism_Band_0539 (1) — prism_Band_0540 (1) — prism_Band_0541 (1) — prism_Band_0542 (1) — prism_Band_0543 (1) — prism_Band_0544 (1) —   │</w:t>
      </w:r>
    </w:p>
    <w:p w14:paraId="604AE47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prism_Band_0545 (1) — prism_Band_0546 (1) — prism_Band_0547 (1) — prism_Band_0548 (1) — prism_Band_0549 (1) — prism_Band_0550 (1) — prism_Band_0551 (1) —   │</w:t>
      </w:r>
    </w:p>
    <w:p w14:paraId="342AD32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prism_Band_0552 (1) — prism_Band_0553 (1) — prism_Band_0554 (1) — prism_Band_0555 (1) — prism_Band_0556 (1) — prism_Band_0557 (1) — prism_Band_0558 (1) —   │</w:t>
      </w:r>
    </w:p>
    <w:p w14:paraId="69F2CAD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prism_Band_0559 (1) — prism_Band_0560 (1) — prism_Band_0561 (1) — prism_Band_0562 (1) — prism_Band_0563 (1) — prism_Band_0564 (1) — prism_Band_0565 (1) —   │</w:t>
      </w:r>
    </w:p>
    <w:p w14:paraId="225D88B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lastRenderedPageBreak/>
        <w:t>│                   │ prism_Band_0566 (1) — prism_Band_0567 (1) — prism_Band_0568 (1) — prism_Band_0569 (1) — prism_Band_0570 (1) — prism_Band_0571 (1) — prism_Band_0572 (1) —   │</w:t>
      </w:r>
    </w:p>
    <w:p w14:paraId="79533ED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prism_Band_0573 (1) — prism_Band_0574 (1) — prism_Band_0575 (1) — prism_Band_0576 (1) — prism_Band_0577 (1) — prism_Band_0578 (1) — prism_Band_0579 (1) —   │</w:t>
      </w:r>
    </w:p>
    <w:p w14:paraId="099F37F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prism_Band_0580 (1) — prism_Band_0581 (1) — prism_Band_0582 (1) — prism_Band_0583 (1) — prism_Band_0584 (1) — prism_Band_0585 (1) — prism_Band_0586 (1) —   │</w:t>
      </w:r>
    </w:p>
    <w:p w14:paraId="3C33DC6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prism_Band_0587 (1) — prism_Band_0588 (1) — prism_Band_0589 (1) — prism_Band_0590 (1) — prism_Band_0591 (1) — prism_Band_0592 (1) — prism_Band_0593 (1) —   │</w:t>
      </w:r>
    </w:p>
    <w:p w14:paraId="2C9BEA3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prism_Band_0594 (1) — prism_Band_0595 (1) — prism_Band_0596 (1) — prism_Band_0597 (1) — prism_Band_0598 (1) — prism_Band_0599 (1) — prism_Band_0600 (1) —   │</w:t>
      </w:r>
    </w:p>
    <w:p w14:paraId="7474DE5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prism_Band_0601 (1) — prism_Band_0602 (1) — prism_Band_0603 (1) — prism_Band_0604 (1) — prism_Band_0605 (1) — prism_Band_0606 (1) — prism_Band_0607 (1) —   │</w:t>
      </w:r>
    </w:p>
    <w:p w14:paraId="428205A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prism_Band_0608 (1) — prism_Band_0609 (1) — prism_Band_0610 (1) — prism_Band_0611 (1) — prism_Band_0612 (1) — prism_Band_0613 (1) — prism_Band_0614 (1) —   │</w:t>
      </w:r>
    </w:p>
    <w:p w14:paraId="111F6F9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prism_Band_0615 (1) — prism_Band_0616 (1) — prism_Band_0617 (1) — prism_Band_0618 (1) — prism_Band_0619 (1) — prism_Band_0620 (1) — prism_Band_0621 (1) —   │</w:t>
      </w:r>
    </w:p>
    <w:p w14:paraId="7E080BB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prism_Band_0622 (1) — prism_Band_0623 (1) — prism_Band_0624 (1) — prism_Band_0625 (1) — prism_Band_0626 (1) — prism_Band_0627 (1) — prism_Band_0628 (1) —   │</w:t>
      </w:r>
    </w:p>
    <w:p w14:paraId="15B5E62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prism_Band_0629 (1) — prism_Band_0630 (1) — prism_Band_0631 (1) — prism_Band_0632 (1) — prism_Band_0633 (1) — prism_Band_0634 (1) — prism_Band_0635 (1) —   │</w:t>
      </w:r>
    </w:p>
    <w:p w14:paraId="7E4B90C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prism_Band_0636 (1) — prism_Band_0637 (1) — prism_Band_0638 (1) — prism_Band_0639 (1) — prism_Band_0640 (1) — prism_Band_0641 (1) — prism_Band_0642 (1) —   │</w:t>
      </w:r>
    </w:p>
    <w:p w14:paraId="33FE12F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prism_Band_0643 (1) — prism_Band_0644 (1) — prism_Band_0645 (1) — prism_Band_0646 (1) — prism_Band_0647 (1) — prism_Band_0648 (1) — prism_Band_0649 (1) —   │</w:t>
      </w:r>
    </w:p>
    <w:p w14:paraId="352B2E9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prism_Band_0650 (1) — prism_Band_0651 (1) — prism_Band_0652 (1) — prism_Band_0653 (1) — prism_Band_0654 (1) — prism_Band_0655 (1) — prism_Band_0656 (1) —   │</w:t>
      </w:r>
    </w:p>
    <w:p w14:paraId="54A6C63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prism_Band_0657 (1) — prism_Band_0658 (1) — prism_Band_0659 (1) — prism_Band_0660 (1) — prism_Band_0661 (1) — prism_Band_0662 (1) — prism_Band_0663 (1) —   │</w:t>
      </w:r>
    </w:p>
    <w:p w14:paraId="1D0F461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prism_Band_0664 (1) — prism_Band_0665 (1) — prism_Band_0666 (1) — prism_Band_0667 (1) — prism_Band_0668 (1) — prism_Band_0669 (1) — prism_Band_0670 (1) —   │</w:t>
      </w:r>
    </w:p>
    <w:p w14:paraId="6E016BF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prism_Band_0671 (1) — prism_Band_0672 (1) — prism_Band_0673 (1) — prism_Band_0674 (1) — prism_Band_0675 (1) — prism_Band_0676 (1) — prism_Band_0677 (1) —   │</w:t>
      </w:r>
    </w:p>
    <w:p w14:paraId="47990EF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prism_Band_0678 (1) — prism_Band_0679 (1) — prism_Band_0680 (1) — prism_Band_0681 (1) — prism_Band_0682 (1) — prism_Band_0683 (1) — prism_Band_0684 (1) —   │</w:t>
      </w:r>
    </w:p>
    <w:p w14:paraId="55DF36C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prism_Band_0685 (1) — prism_Band_0686 (1) — prism_Band_0687 (1) — prism_Band_0688 (1) — prism_Band_0689 (1) — prism_Band_0690 (1) — prism_Band_0691 (1) —   │</w:t>
      </w:r>
    </w:p>
    <w:p w14:paraId="6F443F9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prism_Band_0692 (1) — prism_Band_0693 (1) — prism_Band_0694 (1) — prism_Band_0695 (1) — prism_Band_0696 (1) — prism_Band_0697 (1) — prism_Band_0698 (1) —   │</w:t>
      </w:r>
    </w:p>
    <w:p w14:paraId="2849380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prism_Band_0699 (1) — prism_Band_0700 (1) — prism_Band_0701 (1) — prism_Band_0702 (1) — prism_Band_0703 (1) — prism_Band_0704 (1) — prism_Band_0705 (1) —   │</w:t>
      </w:r>
    </w:p>
    <w:p w14:paraId="1BF78E8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prism_Band_0706 (1) — prism_Band_0707 (1) — prism_Band_0708 (1) — prism_Band_0709 (1) — prism_Band_0710 (1) — prism_Band_0711 (1) — prism_Band_0712 (1) —   │</w:t>
      </w:r>
    </w:p>
    <w:p w14:paraId="0324BCE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prism_Band_0713 (1) — prism_Band_0714 (1) — prism_Band_0715 (1) — prism_Band_0716 (1) — prism_Band_0717 (1) — prism_Band_0718 (1) — prism_Band_0719 (1) —   │</w:t>
      </w:r>
    </w:p>
    <w:p w14:paraId="336F78D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prism_Band_0720 (1) — prism_Band_0721 (1) — prism_Band_0722 (1) — prism_Band_0723 (1) — prism_Band_0724 (1) — prism_Band_0725 (1) — prism_Band_0726 (1) —   │</w:t>
      </w:r>
    </w:p>
    <w:p w14:paraId="567B3C7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prism_Band_0727 (1) — prism_Band_0728 (1) — prism_Band_0729 (1) — prism_Band_0730 (1) — prism_Band_0731 (1) — prism_Band_0732 (1) — prism_Band_0733 (1) —   │</w:t>
      </w:r>
    </w:p>
    <w:p w14:paraId="50CBEE8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prism_Band_0734 (1) — prism_Band_0735 (1) — prism_Band_0736 (1) — prism_Band_0737 (1) — prism_Band_0738 (1) — prism_Band_0739 (1) — prism_Band_0740 (1) —   │</w:t>
      </w:r>
    </w:p>
    <w:p w14:paraId="3A8ACBE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prism_Band_0741 (1) — prism_Band_0742 (1) — prism_Band_0743 (1) — prism_Band_0744 (1) — prism_Band_0745 (1) — prism_Band_0746 (1) — prism_Band_0747 (1) —   │</w:t>
      </w:r>
    </w:p>
    <w:p w14:paraId="79BDE18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prism_Band_0748 (1) — prism_Band_0749 (1) — prism_Band_0750 (1) — prism_Band_0751 (1) — prism_Band_0752 (1) — prism_Band_0753 (1) — prism_Band_0754 (1) —   │</w:t>
      </w:r>
    </w:p>
    <w:p w14:paraId="04817B6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prism_Band_0755 (1) — prism_Band_0756 (1) — prism_Band_0757 (1) — prism_Band_0758 (1) — prism_Band_0759 (1) — prism_Band_0760 (1) — prism_Band_0761 (1) —   │</w:t>
      </w:r>
    </w:p>
    <w:p w14:paraId="7668721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prism_Band_0762 (1) — prism_Band_0763 (1) — prism_Band_0764 (1) — prism_Band_0765 (1) — prism_Band_0766 (1) — prism_Band_0767 (1) — prism_Band_0768 (1) —   │</w:t>
      </w:r>
    </w:p>
    <w:p w14:paraId="1FEDBB5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prism_Band_0769 (1) — prism_Band_0770 (1) — prism_Band_0771 (1) — prism_Band_0772 (1) — prism_Band_0773 (1) — prism_Band_0774 (1) — prism_Band_0775 (1) —   │</w:t>
      </w:r>
    </w:p>
    <w:p w14:paraId="7E39C4E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prism_Band_0776 (1) — prism_Band_0777 (1) — prism_Band_0778 (1) — prism_Band_0779 (1) — prism_Band_0780 (1) — prism_Band_0781 (1) — prism_Band_0782 (1) —   │</w:t>
      </w:r>
    </w:p>
    <w:p w14:paraId="09440E9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prism_Band_0783 (1) — prism_Band_0784 (1) — prism_Band_0785 (1) — prism_Band_0786 (1) — prism_Band_0787 (1) — prism_Band_0788 (1) — prism_Band_0789 (1) —   │</w:t>
      </w:r>
    </w:p>
    <w:p w14:paraId="12F0789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prism_Band_0790 (1) — prism_Band_0791 (1) — prism_Band_0792 (1) — prism_Band_0793 (1) — prism_Band_0794 (1) — prism_Band_0795 (1) — prism_Band_0796 (1) —   │</w:t>
      </w:r>
    </w:p>
    <w:p w14:paraId="2E4E37F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prism_Band_0797 (1) — prism_Band_0798 (1) — prism_Band_0799 (1) — prism_Band_0800 (1) — prism_Band_0801 (1) — prism_Band_0802 (1) — prism_Band_0803 (1) —   │</w:t>
      </w:r>
    </w:p>
    <w:p w14:paraId="09C661D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prism_Band_0804 (1) — prism_Band_0805 (1) — prism_Band_0806 (1) — prism_Band_0807 (1) — prism_Band_0808 (1) — prism_Band_0809 (1) — prism_Band_0810 (1) —   │</w:t>
      </w:r>
    </w:p>
    <w:p w14:paraId="1AA43DC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prism_Band_0811 (1) — prism_Band_0812 (1) — prism_Band_0813 (1) — prism_Band_0814 (1) — prism_Band_0815 (1) — prism_Band_0816 (1) — prism_Band_0817 (1) —   │</w:t>
      </w:r>
    </w:p>
    <w:p w14:paraId="29E3293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prism_Band_0818 (1) — prism_Band_0819 (1) — prism_Band_0820 (1) — prism_Band_0821 (1) — prism_Band_0822 (1) — prism_Band_0823 (1) — prism_Band_0824 (1) —   │</w:t>
      </w:r>
    </w:p>
    <w:p w14:paraId="0AB079E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prism_Band_0825 (1) — prism_Band_0826 (1) — prism_Band_0827 (1) — prism_Band_0828 (1) — prism_Band_0829 (1) — prism_Band_0830 (1) — prism_Band_0831 (1) —   │</w:t>
      </w:r>
    </w:p>
    <w:p w14:paraId="2F4217E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prism_Band_0832 (1) — prism_Band_0833 (1) — prism_Band_0834 (1) — prism_Band_0835 (1) — prism_Band_0836 (1) — prism_Band_0837 (1) — prism_Band_0838 (1) —   │</w:t>
      </w:r>
    </w:p>
    <w:p w14:paraId="159B78C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prism_Band_0839 (1) — prism_Band_0840 (1) — prism_Band_0841 (1) — prism_Band_0842 (1) — prism_Band_0843 (1) — prism_Band_0844 (1) — prism_Band_0845 (1) —   │</w:t>
      </w:r>
    </w:p>
    <w:p w14:paraId="0874E97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prism_Band_0846 (1) — prism_Band_0847 (1) — prism_Band_0848 (1) — prism_Band_0849 (1) — prism_Band_0850 (1) — prism_Band_0851 (1) — prism_Band_0852 (1) —   │</w:t>
      </w:r>
    </w:p>
    <w:p w14:paraId="082D7A8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prism_Band_0853 (1) — prism_Band_0854 (1) — prism_Band_0855 (1) — prism_Band_0856 (1) — prism_Band_0857 (1) — prism_Band_0858 (1) — prism_Band_0859 (1) —   │</w:t>
      </w:r>
    </w:p>
    <w:p w14:paraId="53C1A5D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prism_Band_0860 (1) — prism_Band_0861 (1) — prism_Band_0862 (1) — prism_Band_0863 (1) — prism_Band_0864 (1) — prism_Band_0865 (1) — prism_Band_0866 (1) —   │</w:t>
      </w:r>
    </w:p>
    <w:p w14:paraId="47050AE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prism_Band_0867 (1) — prism_Band_0868 (1) — prism_Band_0869 (1) — prism_Band_0870 (1) — prism_Band_0871 (1) — prism_Band_0872 (1) — prism_Band_0873 (1) —   │</w:t>
      </w:r>
    </w:p>
    <w:p w14:paraId="2780A7F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prism_Band_0874 (1) — prism_Band_0875 (1) — prism_Band_0876 (1) — prism_Band_0877 (1) — prism_Band_0878 (1) — prism_Band_0879 (1) — prism_Band_0880 (1) —   │</w:t>
      </w:r>
    </w:p>
    <w:p w14:paraId="0DB8C3B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prism_Band_0881 (1) — prism_Band_0882 (1) — prism_Band_0883 (1) — prism_Band_0884 (1) — prism_Band_0885 (1) — prism_Band_0886 (1) — prism_Band_0887 (1) —   │</w:t>
      </w:r>
    </w:p>
    <w:p w14:paraId="043814A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prism_Band_0888 (1) — prism_Band_0889 (1) — prism_Band_0890 (1) — prism_Band_0891 (1) — prism_Band_0892 (1) — prism_Band_0893 (1) — prism_Band_0894 (1) —   │</w:t>
      </w:r>
    </w:p>
    <w:p w14:paraId="767DED3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prism_Band_0895 (1) — prism_Band_0896 (1) — prism_Band_0897 (1) — prism_Band_0898 (1) — prism_Band_0899 (1) — prism_Band_0900 (1) — prism_Band_0901 (1) —   │</w:t>
      </w:r>
    </w:p>
    <w:p w14:paraId="5803266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prism_Band_0902 (1) — prism_Band_0903 (1) — prism_Band_0904 (1) — prism_Band_0905 (1) — prism_Band_0906 (1) — prism_Band_0907 (1) — prism_Band_0908 (1) —   │</w:t>
      </w:r>
    </w:p>
    <w:p w14:paraId="0BE6521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prism_Band_0909 (1) — prism_Band_0910 (1) — prism_Band_0911 (1) — prism_Band_0912 (1) — prism_Band_0913 (1) — prism_Band_0914 (1) — prism_Band_0915 (1) —   │</w:t>
      </w:r>
    </w:p>
    <w:p w14:paraId="1DE8B13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prism_Band_0916 (1) — prism_Band_0917 (1) — prism_Band_0918 (1) — prism_Band_0919 (1) — prism_Band_0920 (1) — prism_Band_0921 (1) — prism_Band_0922 (1) —   │</w:t>
      </w:r>
    </w:p>
    <w:p w14:paraId="02E3A24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prism_Band_0923 (1) — prism_Band_0924 (1) — prism_Band_0925 (1) — prism_Band_0926 (1) — prism_Band_0927 (1) — prism_Band_0928 (1) — prism_Band_0929 (1) —   │</w:t>
      </w:r>
    </w:p>
    <w:p w14:paraId="71D4B3E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prism_Band_0930 (1) — prism_Band_0931 (1) — prism_Band_0932 (1) — prism_Band_0933 (1) — prism_Band_0934 (1) — prism_Band_0935 (1) — prism_Band_0936 (1) —   │</w:t>
      </w:r>
    </w:p>
    <w:p w14:paraId="0806EE1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prism_Band_0937 (1) — prism_Band_0938 (1) — prism_Band_0939 (1) — prism_Band_0940 (1) — prism_Band_0941 (1) — prism_Band_0942 (1) — prism_Band_0943 (1) —   │</w:t>
      </w:r>
    </w:p>
    <w:p w14:paraId="0CE940F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prism_Band_0944 (1) — prism_Band_0945 (1) — prism_Band_0946 (1) — prism_Band_0947 (1) — prism_Band_0948 (1) — prism_Band_0949 (1) — prism_Band_0950 (1) —   │</w:t>
      </w:r>
    </w:p>
    <w:p w14:paraId="6B6E6F0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prism_Band_0951 (1) — prism_Band_0952 (1) — prism_Band_0953 (1) — prism_Band_0954 (1) — prism_Band_0955 (1) — prism_Band_0956 (1) — prism_Band_0957 (1) —   │</w:t>
      </w:r>
    </w:p>
    <w:p w14:paraId="06A5CF2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prism_Band_0958 (1) — prism_Band_0959 (1) — prism_Band_0960 (1) — prism_Band_0961 (1) — prism_Band_0962 (1) — prism_Band_0963 (1) — prism_Band_0964 (1) —   │</w:t>
      </w:r>
    </w:p>
    <w:p w14:paraId="22082DB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prism_Band_0965 (1) — prism_Band_0966 (1) — prism_Band_0967 (1) — prism_Band_0968 (1) — prism_Band_0969 (1) — prism_Band_0970 (1) — prism_Band_0971 (1) —   │</w:t>
      </w:r>
    </w:p>
    <w:p w14:paraId="2ECF4BB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prism_Band_0972 (1) — prism_Band_0973 (1) — prism_Band_0974 (1) — prism_Band_0975 (1) — prism_Band_0976 (1) — prism_Band_0977 (1) — prism_Band_0978 (1) —   │</w:t>
      </w:r>
    </w:p>
    <w:p w14:paraId="619914E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prism_Band_0979 (1) — prism_Band_0980 (1) — prism_Band_0981 (1) — prism_Band_0982 (1) — prism_Band_0983 (1) — prism_Band_0984 (1) — prism_Band_0985 (1) —   │</w:t>
      </w:r>
    </w:p>
    <w:p w14:paraId="48C2F4A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prism_Band_0986 (1) — prism_Band_0987 (1) — prism_Band_0988 (1) — prism_Band_0989 (1) — prism_Band_0990 (1) — prism_Band_0991 (1) — prism_Band_0992 (1) —   │</w:t>
      </w:r>
    </w:p>
    <w:p w14:paraId="7A314AC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11"/>
          <w:szCs w:val="11"/>
        </w:rPr>
        <w:t>│                   │ prism_Band_0993 (1) — prism_Band_0994 (1) — prism_Band_0995 (1) — prism_Band_0996 (1) — prism_Band_0997 (1) — prism_Band_0998 (1) — prism_Band_0999 (1) —   │</w:t>
      </w:r>
    </w:p>
    <w:p w14:paraId="500E2AB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11"/>
          <w:szCs w:val="11"/>
        </w:rPr>
        <w:t xml:space="preserve">│                   │ prism_Band_1000 (1)                                                                                                                                         </w:t>
      </w:r>
      <w:r w:rsidRPr="00CF5901">
        <w:rPr>
          <w:rFonts w:ascii="Arial" w:hAnsi="Arial" w:cs="Arial"/>
          <w:sz w:val="20"/>
          <w:szCs w:val="20"/>
        </w:rPr>
        <w:t>│</w:t>
      </w:r>
    </w:p>
    <w:p w14:paraId="4A890BA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Spectroscopy      │ True                                                                                                                                                        │</w:t>
      </w:r>
    </w:p>
    <w:p w14:paraId="06905AA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Properties fitted │ None                                                                                                                                                        │</w:t>
      </w:r>
    </w:p>
    <w:p w14:paraId="6AF2D53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Number of </w:t>
      </w:r>
      <w:proofErr w:type="gramStart"/>
      <w:r w:rsidRPr="00CF5901">
        <w:rPr>
          <w:rFonts w:ascii="Arial" w:hAnsi="Arial" w:cs="Arial"/>
          <w:sz w:val="20"/>
          <w:szCs w:val="20"/>
        </w:rPr>
        <w:t>models  │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                                                                                                                                                           │</w:t>
      </w:r>
    </w:p>
    <w:p w14:paraId="00E9A3C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Cores used        │ 8/8                                                                                                                                                         │</w:t>
      </w:r>
    </w:p>
    <w:p w14:paraId="3FD47C9A" w14:textId="2F8CD93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Analysis module   │ pdf_analysis                                                                                                                                                </w:t>
      </w:r>
      <w:r w:rsidRPr="00CF5901">
        <w:rPr>
          <w:rFonts w:ascii="Segoe UI Symbol" w:hAnsi="Segoe UI Symbol" w:cs="Segoe UI Symbol"/>
          <w:sz w:val="20"/>
          <w:szCs w:val="20"/>
        </w:rPr>
        <w:t>╰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</w:t>
      </w:r>
    </w:p>
    <w:p w14:paraId="7776CB7D" w14:textId="5E7AB08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SED modules                     ──────────────────────────────────────────────────────────────────────────         │ SFH                 </w:t>
      </w:r>
      <w:r w:rsidR="00563A9B">
        <w:rPr>
          <w:rFonts w:ascii="Arial" w:hAnsi="Arial" w:cs="Arial"/>
          <w:sz w:val="20"/>
          <w:szCs w:val="20"/>
        </w:rPr>
        <w:t xml:space="preserve">     </w:t>
      </w:r>
      <w:r w:rsidRPr="00CF5901">
        <w:rPr>
          <w:rFonts w:ascii="Arial" w:hAnsi="Arial" w:cs="Arial"/>
          <w:sz w:val="20"/>
          <w:szCs w:val="20"/>
        </w:rPr>
        <w:t xml:space="preserve"> │ </w:t>
      </w:r>
      <w:proofErr w:type="spellStart"/>
      <w:r w:rsidRPr="00CF5901">
        <w:rPr>
          <w:rFonts w:ascii="Arial" w:hAnsi="Arial" w:cs="Arial"/>
          <w:sz w:val="20"/>
          <w:szCs w:val="20"/>
        </w:rPr>
        <w:t>sfhdelayed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CF5901">
        <w:rPr>
          <w:rFonts w:ascii="Arial" w:hAnsi="Arial" w:cs="Arial"/>
          <w:sz w:val="20"/>
          <w:szCs w:val="20"/>
        </w:rPr>
        <w:t xml:space="preserve">                  </w:t>
      </w:r>
      <w:r w:rsidRPr="00CF5901">
        <w:rPr>
          <w:rFonts w:ascii="Arial" w:hAnsi="Arial" w:cs="Arial"/>
          <w:sz w:val="20"/>
          <w:szCs w:val="20"/>
        </w:rPr>
        <w:t xml:space="preserve">     │               </w:t>
      </w:r>
    </w:p>
    <w:p w14:paraId="2369772B" w14:textId="217BA7C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SSP                  </w:t>
      </w:r>
      <w:r w:rsidR="00563A9B">
        <w:rPr>
          <w:rFonts w:ascii="Arial" w:hAnsi="Arial" w:cs="Arial"/>
          <w:sz w:val="20"/>
          <w:szCs w:val="20"/>
        </w:rPr>
        <w:t xml:space="preserve">     </w:t>
      </w:r>
      <w:r w:rsidRPr="00CF5901">
        <w:rPr>
          <w:rFonts w:ascii="Arial" w:hAnsi="Arial" w:cs="Arial"/>
          <w:sz w:val="20"/>
          <w:szCs w:val="20"/>
        </w:rPr>
        <w:t xml:space="preserve">│ bc03                                                                                                                     </w:t>
      </w:r>
      <w:r w:rsidR="00CF5901">
        <w:rPr>
          <w:rFonts w:ascii="Arial" w:hAnsi="Arial" w:cs="Arial"/>
          <w:sz w:val="20"/>
          <w:szCs w:val="20"/>
        </w:rPr>
        <w:t xml:space="preserve">                      </w:t>
      </w:r>
      <w:r w:rsidRPr="00CF5901">
        <w:rPr>
          <w:rFonts w:ascii="Arial" w:hAnsi="Arial" w:cs="Arial"/>
          <w:sz w:val="20"/>
          <w:szCs w:val="20"/>
        </w:rPr>
        <w:t xml:space="preserve">   │               </w:t>
      </w:r>
    </w:p>
    <w:p w14:paraId="200D70BC" w14:textId="5C04162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nebular           </w:t>
      </w:r>
      <w:r w:rsidR="00563A9B">
        <w:rPr>
          <w:rFonts w:ascii="Arial" w:hAnsi="Arial" w:cs="Arial"/>
          <w:sz w:val="20"/>
          <w:szCs w:val="20"/>
        </w:rPr>
        <w:t xml:space="preserve">     </w:t>
      </w:r>
      <w:r w:rsidRPr="00CF5901">
        <w:rPr>
          <w:rFonts w:ascii="Arial" w:hAnsi="Arial" w:cs="Arial"/>
          <w:sz w:val="20"/>
          <w:szCs w:val="20"/>
        </w:rPr>
        <w:t xml:space="preserve">  │ nebular                                                                                                              </w:t>
      </w:r>
      <w:r w:rsidR="00CF5901">
        <w:rPr>
          <w:rFonts w:ascii="Arial" w:hAnsi="Arial" w:cs="Arial"/>
          <w:sz w:val="20"/>
          <w:szCs w:val="20"/>
        </w:rPr>
        <w:t xml:space="preserve">                     </w:t>
      </w:r>
      <w:r w:rsidRPr="00CF5901">
        <w:rPr>
          <w:rFonts w:ascii="Arial" w:hAnsi="Arial" w:cs="Arial"/>
          <w:sz w:val="20"/>
          <w:szCs w:val="20"/>
        </w:rPr>
        <w:t xml:space="preserve">       │               </w:t>
      </w:r>
    </w:p>
    <w:p w14:paraId="3EAA940B" w14:textId="666B362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attenuation    │ dustatt_modified_starburst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</w:t>
      </w:r>
      <w:r w:rsidRPr="00CF5901">
        <w:rPr>
          <w:rFonts w:ascii="Arial" w:hAnsi="Arial" w:cs="Arial"/>
          <w:sz w:val="20"/>
          <w:szCs w:val="20"/>
        </w:rPr>
        <w:t xml:space="preserve"> │               </w:t>
      </w:r>
    </w:p>
    <w:p w14:paraId="30FE493B" w14:textId="48C6B98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emission        │ None. Options are: casey2012, dale2014, dl2007, dl2014, mbb, schreiber2016, themis.     </w:t>
      </w:r>
      <w:r w:rsidR="00563A9B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 xml:space="preserve">     │               </w:t>
      </w:r>
    </w:p>
    <w:p w14:paraId="264C311B" w14:textId="53CFB34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AGN              </w:t>
      </w:r>
      <w:r w:rsidR="00563A9B">
        <w:rPr>
          <w:rFonts w:ascii="Arial" w:hAnsi="Arial" w:cs="Arial"/>
          <w:sz w:val="20"/>
          <w:szCs w:val="20"/>
        </w:rPr>
        <w:t xml:space="preserve">    </w:t>
      </w:r>
      <w:r w:rsidRPr="00CF5901">
        <w:rPr>
          <w:rFonts w:ascii="Arial" w:hAnsi="Arial" w:cs="Arial"/>
          <w:sz w:val="20"/>
          <w:szCs w:val="20"/>
        </w:rPr>
        <w:t xml:space="preserve">    │ None. Options are: fritz2006, skirtor2016.           </w:t>
      </w:r>
      <w:r w:rsidR="00563A9B">
        <w:rPr>
          <w:rFonts w:ascii="Arial" w:hAnsi="Arial" w:cs="Arial"/>
          <w:sz w:val="20"/>
          <w:szCs w:val="20"/>
        </w:rPr>
        <w:t xml:space="preserve">       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</w:t>
      </w:r>
      <w:r w:rsidRPr="00CF5901">
        <w:rPr>
          <w:rFonts w:ascii="Arial" w:hAnsi="Arial" w:cs="Arial"/>
          <w:sz w:val="20"/>
          <w:szCs w:val="20"/>
        </w:rPr>
        <w:t xml:space="preserve">│               </w:t>
      </w:r>
    </w:p>
    <w:p w14:paraId="54049606" w14:textId="1C50AF6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X-ray               </w:t>
      </w:r>
      <w:r w:rsidR="00563A9B">
        <w:rPr>
          <w:rFonts w:ascii="Arial" w:hAnsi="Arial" w:cs="Arial"/>
          <w:sz w:val="20"/>
          <w:szCs w:val="20"/>
        </w:rPr>
        <w:t xml:space="preserve">     </w:t>
      </w:r>
      <w:r w:rsidRPr="00CF5901">
        <w:rPr>
          <w:rFonts w:ascii="Arial" w:hAnsi="Arial" w:cs="Arial"/>
          <w:sz w:val="20"/>
          <w:szCs w:val="20"/>
        </w:rPr>
        <w:t xml:space="preserve"> │ None. Options are: xray.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  </w:t>
      </w:r>
      <w:r w:rsidRPr="00CF5901">
        <w:rPr>
          <w:rFonts w:ascii="Arial" w:hAnsi="Arial" w:cs="Arial"/>
          <w:sz w:val="20"/>
          <w:szCs w:val="20"/>
        </w:rPr>
        <w:t xml:space="preserve">   │</w:t>
      </w:r>
    </w:p>
    <w:p w14:paraId="4EFC4D61" w14:textId="32D0D80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radio              </w:t>
      </w:r>
      <w:r w:rsidR="00563A9B">
        <w:rPr>
          <w:rFonts w:ascii="Arial" w:hAnsi="Arial" w:cs="Arial"/>
          <w:sz w:val="20"/>
          <w:szCs w:val="20"/>
        </w:rPr>
        <w:t xml:space="preserve">    </w:t>
      </w:r>
      <w:r w:rsidRPr="00CF5901">
        <w:rPr>
          <w:rFonts w:ascii="Arial" w:hAnsi="Arial" w:cs="Arial"/>
          <w:sz w:val="20"/>
          <w:szCs w:val="20"/>
        </w:rPr>
        <w:t xml:space="preserve"> </w:t>
      </w:r>
      <w:r w:rsidR="00563A9B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 xml:space="preserve"> </w:t>
      </w:r>
      <w:r w:rsidR="00563A9B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 xml:space="preserve">│ None. Options are: radio.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│               </w:t>
      </w:r>
    </w:p>
    <w:p w14:paraId="40315CFA" w14:textId="09B5FF8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</w:t>
      </w:r>
      <w:proofErr w:type="spellStart"/>
      <w:r w:rsidRPr="00CF5901">
        <w:rPr>
          <w:rFonts w:ascii="Arial" w:hAnsi="Arial" w:cs="Arial"/>
          <w:sz w:val="20"/>
          <w:szCs w:val="20"/>
        </w:rPr>
        <w:t>restframe_parameters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│ None. Options are: </w:t>
      </w:r>
      <w:proofErr w:type="spellStart"/>
      <w:r w:rsidRPr="00CF5901">
        <w:rPr>
          <w:rFonts w:ascii="Arial" w:hAnsi="Arial" w:cs="Arial"/>
          <w:sz w:val="20"/>
          <w:szCs w:val="20"/>
        </w:rPr>
        <w:t>restframe_parameters</w:t>
      </w:r>
      <w:proofErr w:type="spellEnd"/>
      <w:r w:rsidRPr="00CF5901">
        <w:rPr>
          <w:rFonts w:ascii="Arial" w:hAnsi="Arial" w:cs="Arial"/>
          <w:sz w:val="20"/>
          <w:szCs w:val="20"/>
        </w:rPr>
        <w:t>, restframe_parameters_1</w:t>
      </w:r>
      <w:proofErr w:type="gramStart"/>
      <w:r w:rsidRPr="00CF5901">
        <w:rPr>
          <w:rFonts w:ascii="Arial" w:hAnsi="Arial" w:cs="Arial"/>
          <w:sz w:val="20"/>
          <w:szCs w:val="20"/>
        </w:rPr>
        <w:t xml:space="preserve">wave, </w:t>
      </w:r>
      <w:r w:rsidR="00563A9B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restframe_parameters_3bands, </w:t>
      </w:r>
      <w:proofErr w:type="spellStart"/>
      <w:r w:rsidRPr="00CF5901">
        <w:rPr>
          <w:rFonts w:ascii="Arial" w:hAnsi="Arial" w:cs="Arial"/>
          <w:sz w:val="20"/>
          <w:szCs w:val="20"/>
        </w:rPr>
        <w:t>restframe_parameters_wEW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. </w:t>
      </w:r>
      <w:r w:rsidR="00563A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CF5901">
        <w:rPr>
          <w:rFonts w:ascii="Arial" w:hAnsi="Arial" w:cs="Arial"/>
          <w:sz w:val="20"/>
          <w:szCs w:val="20"/>
        </w:rPr>
        <w:t xml:space="preserve">│               </w:t>
      </w:r>
    </w:p>
    <w:p w14:paraId="6FC99343" w14:textId="3E11F59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             </w:t>
      </w:r>
      <w:r w:rsidRPr="00CF5901">
        <w:rPr>
          <w:rFonts w:ascii="Arial" w:hAnsi="Arial" w:cs="Arial"/>
          <w:sz w:val="20"/>
          <w:szCs w:val="20"/>
        </w:rPr>
        <w:t xml:space="preserve">│              ──────────────────────────────────────────────────────────────────────────    </w:t>
      </w:r>
    </w:p>
    <w:p w14:paraId="23236A6D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0B69F7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563A9B">
        <w:rPr>
          <w:rFonts w:ascii="Arial" w:hAnsi="Arial" w:cs="Arial"/>
          <w:b/>
          <w:bCs/>
          <w:color w:val="0066CC"/>
        </w:rPr>
        <w:t>(cigale_spec) [Here]$ cp pcigale.ini pcigale.ini.2</w:t>
      </w:r>
    </w:p>
    <w:p w14:paraId="1910066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563A9B">
        <w:rPr>
          <w:rFonts w:ascii="Arial" w:hAnsi="Arial" w:cs="Arial"/>
          <w:b/>
          <w:bCs/>
          <w:color w:val="0066CC"/>
        </w:rPr>
        <w:t>(cigale_spec) [Here]$ cp pcigale.ini pcigale.ini.3</w:t>
      </w:r>
    </w:p>
    <w:p w14:paraId="16D2480E" w14:textId="77777777" w:rsidR="00A143E2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color w:val="0066CC"/>
        </w:rPr>
      </w:pPr>
      <w:r w:rsidRPr="00563A9B">
        <w:rPr>
          <w:rFonts w:ascii="Arial" w:hAnsi="Arial" w:cs="Arial"/>
          <w:b/>
          <w:bCs/>
          <w:color w:val="0066CC"/>
        </w:rPr>
        <w:t>(</w:t>
      </w:r>
      <w:proofErr w:type="spellStart"/>
      <w:r w:rsidRPr="00563A9B">
        <w:rPr>
          <w:rFonts w:ascii="Arial" w:hAnsi="Arial" w:cs="Arial"/>
          <w:b/>
          <w:bCs/>
          <w:color w:val="0066CC"/>
        </w:rPr>
        <w:t>cigale_spec</w:t>
      </w:r>
      <w:proofErr w:type="spellEnd"/>
      <w:r w:rsidRPr="00563A9B">
        <w:rPr>
          <w:rFonts w:ascii="Arial" w:hAnsi="Arial" w:cs="Arial"/>
          <w:b/>
          <w:bCs/>
          <w:color w:val="0066CC"/>
        </w:rPr>
        <w:t>) [Here]$ ls -</w:t>
      </w:r>
      <w:proofErr w:type="spellStart"/>
      <w:r w:rsidRPr="00563A9B">
        <w:rPr>
          <w:rFonts w:ascii="Arial" w:hAnsi="Arial" w:cs="Arial"/>
          <w:b/>
          <w:bCs/>
          <w:color w:val="0066CC"/>
        </w:rPr>
        <w:t>alrt</w:t>
      </w:r>
      <w:proofErr w:type="spellEnd"/>
    </w:p>
    <w:p w14:paraId="130EC170" w14:textId="77777777" w:rsidR="00563A9B" w:rsidRPr="00563A9B" w:rsidRDefault="00563A9B" w:rsidP="00CF5901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1C23022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total 534</w:t>
      </w:r>
    </w:p>
    <w:p w14:paraId="0615529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drwxrwx</w:t>
      </w:r>
      <w:proofErr w:type="spellEnd"/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--T 16 root     cigale     16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10: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55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 ..</w:t>
      </w:r>
      <w:proofErr w:type="gramEnd"/>
    </w:p>
    <w:p w14:paraId="7B0DC02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23040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12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jwst_nirspec_prism_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disp.fits</w:t>
      </w:r>
      <w:proofErr w:type="spellEnd"/>
      <w:proofErr w:type="gramEnd"/>
    </w:p>
    <w:p w14:paraId="5991371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drwxr</w:t>
      </w:r>
      <w:proofErr w:type="spellEnd"/>
      <w:proofErr w:type="gram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xr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x  2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  9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33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spectra</w:t>
      </w:r>
      <w:proofErr w:type="spellEnd"/>
    </w:p>
    <w:p w14:paraId="32FC2E2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23040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47 subaru_pfs_bin10_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disp.fits</w:t>
      </w:r>
      <w:proofErr w:type="gramEnd"/>
    </w:p>
    <w:p w14:paraId="0F824C4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120960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53 jades_cigale2s.fits</w:t>
      </w:r>
    </w:p>
    <w:p w14:paraId="14B4302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120960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53 pfs_cigale2s.fits</w:t>
      </w:r>
    </w:p>
    <w:p w14:paraId="5FA8408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4234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54 pcigale.ini.0</w:t>
      </w:r>
    </w:p>
    <w:p w14:paraId="54BF63C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185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54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pcigale.ini.spec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.0</w:t>
      </w:r>
    </w:p>
    <w:p w14:paraId="4D6313F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4363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56 pcigale.ini.1</w:t>
      </w:r>
    </w:p>
    <w:p w14:paraId="6D00F82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18704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spec2phot_jades_100431_20260401T095827Z.dat</w:t>
      </w:r>
    </w:p>
    <w:p w14:paraId="593D478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1625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spec2phot_anchors_jades_100431_20260401T095827Z.dat</w:t>
      </w:r>
    </w:p>
    <w:p w14:paraId="1EED47C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18677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spec2phot_jades_1003_20260401T095828Z.dat</w:t>
      </w:r>
    </w:p>
    <w:p w14:paraId="0FE7794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965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spec2phot_anchors_jades_1003_20260401T095828Z.dat</w:t>
      </w:r>
    </w:p>
    <w:p w14:paraId="3E25814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18677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spec2phot_jades_10000865_20260401T095828Z.dat</w:t>
      </w:r>
    </w:p>
    <w:p w14:paraId="3FDD2F6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416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spec2phot_anchors_jades_10000865_20260401T095828Z.dat</w:t>
      </w:r>
    </w:p>
    <w:p w14:paraId="2370352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18677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spec2phot_jades_101062_20260401T095828Z.dat</w:t>
      </w:r>
    </w:p>
    <w:p w14:paraId="22B3A52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1514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spec2phot_anchors_jades_101062_20260401T095828Z.dat</w:t>
      </w:r>
    </w:p>
    <w:p w14:paraId="60D3CBC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194557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jades_cigale2s.dat</w:t>
      </w:r>
    </w:p>
    <w:p w14:paraId="383D0F0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2329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57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pcigale.ini.spec</w:t>
      </w:r>
      <w:proofErr w:type="spellEnd"/>
      <w:proofErr w:type="gramEnd"/>
    </w:p>
    <w:p w14:paraId="197707F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66755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11: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57 pcigale.ini.2</w:t>
      </w:r>
    </w:p>
    <w:p w14:paraId="067968F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49610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12: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03 pcigale.ini</w:t>
      </w:r>
    </w:p>
    <w:p w14:paraId="7ABBDA1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drwxr</w:t>
      </w:r>
      <w:proofErr w:type="spellEnd"/>
      <w:proofErr w:type="gram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xr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x  3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cigale     23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12:03 .</w:t>
      </w:r>
      <w:proofErr w:type="gramEnd"/>
    </w:p>
    <w:p w14:paraId="13A982F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rw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-r--r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--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dburgare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cigale  49610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Apr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 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12: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03 pcigale.ini.3</w:t>
      </w:r>
    </w:p>
    <w:p w14:paraId="6911E777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6EE9A0B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</w:t>
      </w:r>
      <w:proofErr w:type="spellStart"/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Here</w:t>
      </w:r>
      <w:proofErr w:type="spellEnd"/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]$ </w:t>
      </w:r>
      <w:proofErr w:type="spellStart"/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pcigale</w:t>
      </w:r>
      <w:proofErr w:type="spellEnd"/>
      <w:r w:rsidRPr="00563A9B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check</w:t>
      </w:r>
    </w:p>
    <w:p w14:paraId="34896D5C" w14:textId="77777777" w:rsidR="00CF5901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                  </w:t>
      </w:r>
      <w:r w:rsidR="00CF5901" w:rsidRPr="00CF5901">
        <w:rPr>
          <w:rFonts w:ascii="Segoe UI Symbol" w:hAnsi="Segoe UI Symbol" w:cs="Segoe UI Symbol"/>
          <w:sz w:val="20"/>
          <w:szCs w:val="20"/>
          <w:lang w:val="fr-FR"/>
        </w:rPr>
        <w:t>╭</w:t>
      </w:r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                        Code </w:t>
      </w:r>
      <w:proofErr w:type="spellStart"/>
      <w:r w:rsidR="00CF5901" w:rsidRPr="00CF5901">
        <w:rPr>
          <w:rFonts w:ascii="Arial" w:hAnsi="Arial" w:cs="Arial"/>
          <w:sz w:val="20"/>
          <w:szCs w:val="20"/>
          <w:lang w:val="fr-FR"/>
        </w:rPr>
        <w:t>Investigating</w:t>
      </w:r>
      <w:proofErr w:type="spellEnd"/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F5901" w:rsidRPr="00CF5901">
        <w:rPr>
          <w:rFonts w:ascii="Arial" w:hAnsi="Arial" w:cs="Arial"/>
          <w:sz w:val="20"/>
          <w:szCs w:val="20"/>
          <w:lang w:val="fr-FR"/>
        </w:rPr>
        <w:t>GALaxy</w:t>
      </w:r>
      <w:proofErr w:type="spellEnd"/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CF5901" w:rsidRPr="00CF5901">
        <w:rPr>
          <w:rFonts w:ascii="Arial" w:hAnsi="Arial" w:cs="Arial"/>
          <w:sz w:val="20"/>
          <w:szCs w:val="20"/>
          <w:lang w:val="fr-FR"/>
        </w:rPr>
        <w:t>Emission</w:t>
      </w:r>
      <w:proofErr w:type="spellEnd"/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                       </w:t>
      </w:r>
      <w:r w:rsidR="00CF5901">
        <w:rPr>
          <w:rFonts w:ascii="Arial" w:hAnsi="Arial" w:cs="Arial"/>
          <w:sz w:val="20"/>
          <w:szCs w:val="20"/>
          <w:lang w:val="fr-FR"/>
        </w:rPr>
        <w:t xml:space="preserve">                                    </w:t>
      </w:r>
      <w:r w:rsidR="00CF5901"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17352676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 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et al. 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6D112DA5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│</w:t>
      </w:r>
    </w:p>
    <w:p w14:paraId="4710F64C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020638FE" w14:textId="70C595E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43C529D6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7DE2CE1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       General information                                                                                </w:t>
      </w:r>
    </w:p>
    <w:p w14:paraId="0109F113" w14:textId="4A2DE7E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757224C4" w14:textId="7844332B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  <w:r w:rsidRPr="00563A9B">
        <w:rPr>
          <w:rFonts w:ascii="Arial" w:hAnsi="Arial" w:cs="Arial"/>
          <w:sz w:val="20"/>
          <w:szCs w:val="20"/>
          <w:lang w:val="en-GB"/>
        </w:rPr>
        <w:t xml:space="preserve">│ Data file       </w:t>
      </w:r>
      <w:r w:rsidR="00563A9B" w:rsidRPr="00563A9B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563A9B">
        <w:rPr>
          <w:rFonts w:ascii="Arial" w:hAnsi="Arial" w:cs="Arial"/>
          <w:sz w:val="20"/>
          <w:szCs w:val="20"/>
          <w:lang w:val="en-GB"/>
        </w:rPr>
        <w:t xml:space="preserve">  │ jades_cigale2s.fits          </w:t>
      </w:r>
      <w:r w:rsidR="00563A9B" w:rsidRPr="00563A9B">
        <w:rPr>
          <w:rFonts w:ascii="Arial" w:hAnsi="Arial" w:cs="Arial"/>
          <w:sz w:val="20"/>
          <w:szCs w:val="20"/>
          <w:lang w:val="en-GB"/>
        </w:rPr>
        <w:t xml:space="preserve">                   </w:t>
      </w:r>
      <w:r w:rsidRPr="00563A9B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                              │</w:t>
      </w:r>
    </w:p>
    <w:p w14:paraId="36F95C41" w14:textId="4ED6AF1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Parameters file   │ None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│</w:t>
      </w:r>
    </w:p>
    <w:p w14:paraId="175501F5" w14:textId="12B51FC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Number of objects │ 4                     </w:t>
      </w:r>
      <w:r w:rsidR="00563A9B">
        <w:rPr>
          <w:rFonts w:ascii="Arial" w:hAnsi="Arial" w:cs="Arial"/>
          <w:sz w:val="20"/>
          <w:szCs w:val="20"/>
        </w:rPr>
        <w:t xml:space="preserve">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│</w:t>
      </w:r>
    </w:p>
    <w:p w14:paraId="3338CD66" w14:textId="6ED8E2C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Redshift          </w:t>
      </w:r>
      <w:r w:rsidR="00563A9B">
        <w:rPr>
          <w:rFonts w:ascii="Arial" w:hAnsi="Arial" w:cs="Arial"/>
          <w:sz w:val="20"/>
          <w:szCs w:val="20"/>
        </w:rPr>
        <w:t xml:space="preserve">   </w:t>
      </w:r>
      <w:r w:rsidRPr="00CF5901">
        <w:rPr>
          <w:rFonts w:ascii="Arial" w:hAnsi="Arial" w:cs="Arial"/>
          <w:sz w:val="20"/>
          <w:szCs w:val="20"/>
        </w:rPr>
        <w:t xml:space="preserve">│ 1.89 to 4.93               </w:t>
      </w:r>
      <w:r w:rsidR="00563A9B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│</w:t>
      </w:r>
    </w:p>
    <w:p w14:paraId="252CA124" w14:textId="11812E83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20"/>
          <w:szCs w:val="20"/>
        </w:rPr>
        <w:t xml:space="preserve">│ Bands fitted    </w:t>
      </w:r>
      <w:r w:rsidR="00563A9B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 xml:space="preserve">  │ </w:t>
      </w:r>
      <w:r w:rsidRPr="00563A9B">
        <w:rPr>
          <w:rFonts w:ascii="Arial" w:hAnsi="Arial" w:cs="Arial"/>
          <w:sz w:val="11"/>
          <w:szCs w:val="11"/>
        </w:rPr>
        <w:t>jwst (14) — prism_Band_0000 (1) — prism_Band_0001 (1) — prism_Band_0002 (1) — prism_Band_0003 (1) — prism_Band_0004 (1) — prism_Band_0005 (1) —             │</w:t>
      </w:r>
    </w:p>
    <w:p w14:paraId="3C2EA8D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prism_Band_0006 (1) — prism_Band_0007 (1) — prism_Band_0008 (1) — prism_Band_0009 (1) — prism_Band_0010 (1) — prism_Band_0011 (1) — prism_Band_0012 (1) —   │</w:t>
      </w:r>
    </w:p>
    <w:p w14:paraId="650EF90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prism_Band_0013 (1) — prism_Band_0014 (1) — prism_Band_0015 (1) — prism_Band_0016 (1) — prism_Band_0017 (1) — prism_Band_0018 (1) — prism_Band_0019 (1) —   │</w:t>
      </w:r>
    </w:p>
    <w:p w14:paraId="0A741D4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prism_Band_0020 (1) — prism_Band_0021 (1) — prism_Band_0022 (1) — prism_Band_0023 (1) — prism_Band_0024 (1) — prism_Band_0025 (1) — prism_Band_0026 (1) —   │</w:t>
      </w:r>
    </w:p>
    <w:p w14:paraId="23939B7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prism_Band_0027 (1) — prism_Band_0028 (1) — prism_Band_0029 (1) — prism_Band_0030 (1) — prism_Band_0031 (1) — prism_Band_0032 (1) — prism_Band_0033 (1) —   │</w:t>
      </w:r>
    </w:p>
    <w:p w14:paraId="70C0BF7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prism_Band_0034 (1) — prism_Band_0035 (1) — prism_Band_0036 (1) — prism_Band_0037 (1) — prism_Band_0038 (1) — prism_Band_0039 (1) — prism_Band_0040 (1) —   │</w:t>
      </w:r>
    </w:p>
    <w:p w14:paraId="2D7DDC6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prism_Band_0041 (1) — prism_Band_0042 (1) — prism_Band_0043 (1) — prism_Band_0044 (1) — prism_Band_0045 (1) — prism_Band_0046 (1) — prism_Band_0047 (1) —   │</w:t>
      </w:r>
    </w:p>
    <w:p w14:paraId="507DEAE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prism_Band_0048 (1) — prism_Band_0049 (1) — prism_Band_0050 (1) — prism_Band_0051 (1) — prism_Band_0052 (1) — prism_Band_0053 (1) — prism_Band_0054 (1) —   │</w:t>
      </w:r>
    </w:p>
    <w:p w14:paraId="09A8BD2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prism_Band_0055 (1) — prism_Band_0056 (1) — prism_Band_0057 (1) — prism_Band_0058 (1) — prism_Band_0059 (1) — prism_Band_0060 (1) — prism_Band_0061 (1) —   │</w:t>
      </w:r>
    </w:p>
    <w:p w14:paraId="296DBEA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prism_Band_0062 (1) — prism_Band_0063 (1) — prism_Band_0064 (1) — prism_Band_0065 (1) — prism_Band_0066 (1) — prism_Band_0067 (1) — prism_Band_0068 (1) —   │</w:t>
      </w:r>
    </w:p>
    <w:p w14:paraId="7238416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prism_Band_0069 (1) — prism_Band_0070 (1) — prism_Band_0071 (1) — prism_Band_0072 (1) — prism_Band_0073 (1) — prism_Band_0074 (1) — prism_Band_0075 (1) —   │</w:t>
      </w:r>
    </w:p>
    <w:p w14:paraId="73319E0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prism_Band_0076 (1) — prism_Band_0077 (1) — prism_Band_0078 (1) — prism_Band_0079 (1) — prism_Band_0080 (1) — prism_Band_0081 (1) — prism_Band_0082 (1) —   │</w:t>
      </w:r>
    </w:p>
    <w:p w14:paraId="5188406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prism_Band_0083 (1) — prism_Band_0084 (1) — prism_Band_0085 (1) — prism_Band_0086 (1) — prism_Band_0087 (1) — prism_Band_0088 (1) — prism_Band_0089 (1) —   │</w:t>
      </w:r>
    </w:p>
    <w:p w14:paraId="731B320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prism_Band_0090 (1) — prism_Band_0091 (1) — prism_Band_0092 (1) — prism_Band_0093 (1) — prism_Band_0094 (1) — prism_Band_0095 (1) — prism_Band_0096 (1) —   │</w:t>
      </w:r>
    </w:p>
    <w:p w14:paraId="755B912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prism_Band_0097 (1) — prism_Band_0098 (1) — prism_Band_0099 (1) — prism_Band_0100 (1) — prism_Band_0101 (1) — prism_Band_0102 (1) — prism_Band_0103 (1) —   │</w:t>
      </w:r>
    </w:p>
    <w:p w14:paraId="54DD92F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prism_Band_0104 (1) — prism_Band_0105 (1) — prism_Band_0106 (1) — prism_Band_0107 (1) — prism_Band_0108 (1) — prism_Band_0109 (1) — prism_Band_0110 (1) —   │</w:t>
      </w:r>
    </w:p>
    <w:p w14:paraId="535BCDF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prism_Band_0111 (1) — prism_Band_0112 (1) — prism_Band_0113 (1) — prism_Band_0114 (1) — prism_Band_0115 (1) — prism_Band_0116 (1) — prism_Band_0117 (1) —   │</w:t>
      </w:r>
    </w:p>
    <w:p w14:paraId="03F889F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prism_Band_0118 (1) — prism_Band_0119 (1) — prism_Band_0120 (1) — prism_Band_0121 (1) — prism_Band_0122 (1) — prism_Band_0123 (1) — prism_Band_0124 (1) —   │</w:t>
      </w:r>
    </w:p>
    <w:p w14:paraId="70D0B1E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prism_Band_0125 (1) — prism_Band_0126 (1) — prism_Band_0127 (1) — prism_Band_0128 (1) — prism_Band_0129 (1) — prism_Band_0130 (1) — prism_Band_0131 (1) —   │</w:t>
      </w:r>
    </w:p>
    <w:p w14:paraId="1145AC1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prism_Band_0132 (1) — prism_Band_0133 (1) — prism_Band_0134 (1) — prism_Band_0135 (1) — prism_Band_0136 (1) — prism_Band_0137 (1) — prism_Band_0138 (1) —   │</w:t>
      </w:r>
    </w:p>
    <w:p w14:paraId="38E862B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prism_Band_0139 (1) — prism_Band_0140 (1) — prism_Band_0141 (1) — prism_Band_0142 (1) — prism_Band_0143 (1) — prism_Band_0144 (1) — prism_Band_0145 (1) —   │</w:t>
      </w:r>
    </w:p>
    <w:p w14:paraId="461F2D2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prism_Band_0146 (1) — prism_Band_0147 (1) — prism_Band_0148 (1) — prism_Band_0149 (1) — prism_Band_0150 (1) — prism_Band_0151 (1) — prism_Band_0152 (1) —   │</w:t>
      </w:r>
    </w:p>
    <w:p w14:paraId="351490A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prism_Band_0153 (1) — prism_Band_0154 (1) — prism_Band_0155 (1) — prism_Band_0156 (1) — prism_Band_0157 (1) — prism_Band_0158 (1) — prism_Band_0159 (1) —   │</w:t>
      </w:r>
    </w:p>
    <w:p w14:paraId="70FF36A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prism_Band_0160 (1) — prism_Band_0161 (1) — prism_Band_0162 (1) — prism_Band_0163 (1) — prism_Band_0164 (1) — prism_Band_0165 (1) — prism_Band_0166 (1) —   │</w:t>
      </w:r>
    </w:p>
    <w:p w14:paraId="09E1986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lastRenderedPageBreak/>
        <w:t>│                   │ prism_Band_0167 (1) — prism_Band_0168 (1) — prism_Band_0169 (1) — prism_Band_0170 (1) — prism_Band_0171 (1) — prism_Band_0172 (1) — prism_Band_0173 (1) —   │</w:t>
      </w:r>
    </w:p>
    <w:p w14:paraId="2E9FEC7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prism_Band_0174 (1) — prism_Band_0175 (1) — prism_Band_0176 (1) — prism_Band_0177 (1) — prism_Band_0178 (1) — prism_Band_0179 (1) — prism_Band_0180 (1) —   │</w:t>
      </w:r>
    </w:p>
    <w:p w14:paraId="483ED37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prism_Band_0181 (1) — prism_Band_0182 (1) — prism_Band_0183 (1) — prism_Band_0184 (1) — prism_Band_0185 (1) — prism_Band_0186 (1) — prism_Band_0187 (1) —   │</w:t>
      </w:r>
    </w:p>
    <w:p w14:paraId="2D4448D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prism_Band_0188 (1) — prism_Band_0189 (1) — prism_Band_0190 (1) — prism_Band_0191 (1) — prism_Band_0192 (1) — prism_Band_0193 (1) — prism_Band_0194 (1) —   │</w:t>
      </w:r>
    </w:p>
    <w:p w14:paraId="2FAB1F3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prism_Band_0195 (1) — prism_Band_0196 (1) — prism_Band_0197 (1) — prism_Band_0198 (1) — prism_Band_0199 (1) — prism_Band_0200 (1) — prism_Band_0201 (1) —   │</w:t>
      </w:r>
    </w:p>
    <w:p w14:paraId="52D898C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prism_Band_0202 (1) — prism_Band_0203 (1) — prism_Band_0204 (1) — prism_Band_0205 (1) — prism_Band_0206 (1) — prism_Band_0207 (1) — prism_Band_0208 (1) —   │</w:t>
      </w:r>
    </w:p>
    <w:p w14:paraId="5A690AE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prism_Band_0209 (1) — prism_Band_0210 (1) — prism_Band_0211 (1) — prism_Band_0212 (1) — prism_Band_0213 (1) — prism_Band_0214 (1) — prism_Band_0215 (1) —   │</w:t>
      </w:r>
    </w:p>
    <w:p w14:paraId="0AD494F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prism_Band_0216 (1) — prism_Band_0217 (1) — prism_Band_0218 (1) — prism_Band_0219 (1) — prism_Band_0220 (1) — prism_Band_0221 (1) — prism_Band_0222 (1) —   │</w:t>
      </w:r>
    </w:p>
    <w:p w14:paraId="1862A48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prism_Band_0223 (1) — prism_Band_0224 (1) — prism_Band_0225 (1) — prism_Band_0226 (1) — prism_Band_0227 (1) — prism_Band_0228 (1) — prism_Band_0229 (1) —   │</w:t>
      </w:r>
    </w:p>
    <w:p w14:paraId="1B4F047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prism_Band_0230 (1) — prism_Band_0231 (1) — prism_Band_0232 (1) — prism_Band_0233 (1) — prism_Band_0234 (1) — prism_Band_0235 (1) — prism_Band_0236 (1) —   │</w:t>
      </w:r>
    </w:p>
    <w:p w14:paraId="416A59B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prism_Band_0237 (1) — prism_Band_0238 (1) — prism_Band_0239 (1) — prism_Band_0240 (1) — prism_Band_0241 (1) — prism_Band_0242 (1) — prism_Band_0243 (1) —   │</w:t>
      </w:r>
    </w:p>
    <w:p w14:paraId="280176B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prism_Band_0244 (1) — prism_Band_0245 (1) — prism_Band_0246 (1) — prism_Band_0247 (1) — prism_Band_0248 (1) — prism_Band_0249 (1) — prism_Band_0250 (1) —   │</w:t>
      </w:r>
    </w:p>
    <w:p w14:paraId="5B33EFC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prism_Band_0251 (1) — prism_Band_0252 (1) — prism_Band_0253 (1) — prism_Band_0254 (1) — prism_Band_0255 (1) — prism_Band_0256 (1) — prism_Band_0257 (1) —   │</w:t>
      </w:r>
    </w:p>
    <w:p w14:paraId="72832A1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prism_Band_0258 (1) — prism_Band_0259 (1) — prism_Band_0260 (1) — prism_Band_0261 (1) — prism_Band_0262 (1) — prism_Band_0263 (1) — prism_Band_0264 (1) —   │</w:t>
      </w:r>
    </w:p>
    <w:p w14:paraId="2CF3A5E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prism_Band_0265 (1) — prism_Band_0266 (1) — prism_Band_0267 (1) — prism_Band_0268 (1) — prism_Band_0269 (1) — prism_Band_0270 (1) — prism_Band_0271 (1) —   │</w:t>
      </w:r>
    </w:p>
    <w:p w14:paraId="1A30631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prism_Band_0272 (1) — prism_Band_0273 (1) — prism_Band_0274 (1) — prism_Band_0275 (1) — prism_Band_0276 (1) — prism_Band_0277 (1) — prism_Band_0278 (1) —   │</w:t>
      </w:r>
    </w:p>
    <w:p w14:paraId="4D5535F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prism_Band_0279 (1) — prism_Band_0280 (1) — prism_Band_0281 (1) — prism_Band_0282 (1) — prism_Band_0283 (1) — prism_Band_0284 (1) — prism_Band_0285 (1) —   │</w:t>
      </w:r>
    </w:p>
    <w:p w14:paraId="5904978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prism_Band_0286 (1) — prism_Band_0287 (1) — prism_Band_0288 (1) — prism_Band_0289 (1) — prism_Band_0290 (1) — prism_Band_0291 (1) — prism_Band_0292 (1) —   │</w:t>
      </w:r>
    </w:p>
    <w:p w14:paraId="203507F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prism_Band_0293 (1) — prism_Band_0294 (1) — prism_Band_0295 (1) — prism_Band_0296 (1) — prism_Band_0297 (1) — prism_Band_0298 (1) — prism_Band_0299 (1) —   │</w:t>
      </w:r>
    </w:p>
    <w:p w14:paraId="2D7FF30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prism_Band_0300 (1) — prism_Band_0301 (1) — prism_Band_0302 (1) — prism_Band_0303 (1) — prism_Band_0304 (1) — prism_Band_0305 (1) — prism_Band_0306 (1) —   │</w:t>
      </w:r>
    </w:p>
    <w:p w14:paraId="209B8BB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prism_Band_0307 (1) — prism_Band_0308 (1) — prism_Band_0309 (1) — prism_Band_0310 (1) — prism_Band_0311 (1) — prism_Band_0312 (1) — prism_Band_0313 (1) —   │</w:t>
      </w:r>
    </w:p>
    <w:p w14:paraId="0A4BD77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prism_Band_0314 (1) — prism_Band_0315 (1) — prism_Band_0316 (1) — prism_Band_0317 (1) — prism_Band_0318 (1) — prism_Band_0319 (1) — prism_Band_0320 (1) —   │</w:t>
      </w:r>
    </w:p>
    <w:p w14:paraId="1A954D2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prism_Band_0321 (1) — prism_Band_0322 (1) — prism_Band_0323 (1) — prism_Band_0324 (1) — prism_Band_0325 (1) — prism_Band_0326 (1) — prism_Band_0327 (1) —   │</w:t>
      </w:r>
    </w:p>
    <w:p w14:paraId="6CBE1DC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prism_Band_0328 (1) — prism_Band_0329 (1) — prism_Band_0330 (1) — prism_Band_0331 (1) — prism_Band_0332 (1) — prism_Band_0333 (1) — prism_Band_0334 (1) —   │</w:t>
      </w:r>
    </w:p>
    <w:p w14:paraId="5489F74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prism_Band_0335 (1) — prism_Band_0336 (1) — prism_Band_0337 (1) — prism_Band_0338 (1) — prism_Band_0339 (1) — prism_Band_0340 (1) — prism_Band_0341 (1) —   │</w:t>
      </w:r>
    </w:p>
    <w:p w14:paraId="4BDFFBF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prism_Band_0342 (1) — prism_Band_0343 (1) — prism_Band_0344 (1) — prism_Band_0345 (1) — prism_Band_0346 (1) — prism_Band_0347 (1) — prism_Band_0348 (1) —   │</w:t>
      </w:r>
    </w:p>
    <w:p w14:paraId="6AD1194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prism_Band_0349 (1) — prism_Band_0350 (1) — prism_Band_0351 (1) — prism_Band_0352 (1) — prism_Band_0353 (1) — prism_Band_0354 (1) — prism_Band_0355 (1) —   │</w:t>
      </w:r>
    </w:p>
    <w:p w14:paraId="72C392A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prism_Band_0356 (1) — prism_Band_0357 (1) — prism_Band_0358 (1) — prism_Band_0359 (1) — prism_Band_0360 (1) — prism_Band_0361 (1) — prism_Band_0362 (1) —   │</w:t>
      </w:r>
    </w:p>
    <w:p w14:paraId="53DD229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prism_Band_0363 (1) — prism_Band_0364 (1) — prism_Band_0365 (1) — prism_Band_0366 (1) — prism_Band_0367 (1) — prism_Band_0368 (1) — prism_Band_0369 (1) —   │</w:t>
      </w:r>
    </w:p>
    <w:p w14:paraId="6585280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prism_Band_0370 (1) — prism_Band_0371 (1) — prism_Band_0372 (1) — prism_Band_0373 (1) — prism_Band_0374 (1) — prism_Band_0375 (1) — prism_Band_0376 (1) —   │</w:t>
      </w:r>
    </w:p>
    <w:p w14:paraId="405CF28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prism_Band_0377 (1) — prism_Band_0378 (1) — prism_Band_0379 (1) — prism_Band_0380 (1) — prism_Band_0381 (1) — prism_Band_0382 (1) — prism_Band_0383 (1) —   │</w:t>
      </w:r>
    </w:p>
    <w:p w14:paraId="48D0ED0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prism_Band_0384 (1) — prism_Band_0385 (1) — prism_Band_0386 (1) — prism_Band_0387 (1) — prism_Band_0388 (1) — prism_Band_0389 (1) — prism_Band_0390 (1) —   │</w:t>
      </w:r>
    </w:p>
    <w:p w14:paraId="1222D48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prism_Band_0391 (1) — prism_Band_0392 (1) — prism_Band_0393 (1) — prism_Band_0394 (1) — prism_Band_0395 (1) — prism_Band_0396 (1) — prism_Band_0397 (1) —   │</w:t>
      </w:r>
    </w:p>
    <w:p w14:paraId="5D41145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prism_Band_0398 (1) — prism_Band_0399 (1) — prism_Band_0400 (1) — prism_Band_0401 (1) — prism_Band_0402 (1) — prism_Band_0403 (1) — prism_Band_0404 (1) —   │</w:t>
      </w:r>
    </w:p>
    <w:p w14:paraId="24B635C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prism_Band_0405 (1) — prism_Band_0406 (1) — prism_Band_0407 (1) — prism_Band_0408 (1) — prism_Band_0409 (1) — prism_Band_0410 (1) — prism_Band_0411 (1) —   │</w:t>
      </w:r>
    </w:p>
    <w:p w14:paraId="7D39196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prism_Band_0412 (1) — prism_Band_0413 (1) — prism_Band_0414 (1) — prism_Band_0415 (1) — prism_Band_0416 (1) — prism_Band_0417 (1) — prism_Band_0418 (1) —   │</w:t>
      </w:r>
    </w:p>
    <w:p w14:paraId="128FB08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prism_Band_0419 (1) — prism_Band_0420 (1) — prism_Band_0421 (1) — prism_Band_0422 (1) — prism_Band_0423 (1) — prism_Band_0424 (1) — prism_Band_0425 (1) —   │</w:t>
      </w:r>
    </w:p>
    <w:p w14:paraId="2D72E78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prism_Band_0426 (1) — prism_Band_0427 (1) — prism_Band_0428 (1) — prism_Band_0429 (1) — prism_Band_0430 (1) — prism_Band_0431 (1) — prism_Band_0432 (1) —   │</w:t>
      </w:r>
    </w:p>
    <w:p w14:paraId="2C2A103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prism_Band_0433 (1) — prism_Band_0434 (1) — prism_Band_0435 (1) — prism_Band_0436 (1) — prism_Band_0437 (1) — prism_Band_0438 (1) — prism_Band_0439 (1) —   │</w:t>
      </w:r>
    </w:p>
    <w:p w14:paraId="64BE1CA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prism_Band_0440 (1) — prism_Band_0441 (1) — prism_Band_0442 (1) — prism_Band_0443 (1) — prism_Band_0444 (1) — prism_Band_0445 (1) — prism_Band_0446 (1) —   │</w:t>
      </w:r>
    </w:p>
    <w:p w14:paraId="6C5EDFE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prism_Band_0447 (1) — prism_Band_0448 (1) — prism_Band_0449 (1) — prism_Band_0450 (1) — prism_Band_0451 (1) — prism_Band_0452 (1) — prism_Band_0453 (1) —   │</w:t>
      </w:r>
    </w:p>
    <w:p w14:paraId="0EBF9C1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prism_Band_0454 (1) — prism_Band_0455 (1) — prism_Band_0456 (1) — prism_Band_0457 (1) — prism_Band_0458 (1) — prism_Band_0459 (1) — prism_Band_0460 (1) —   │</w:t>
      </w:r>
    </w:p>
    <w:p w14:paraId="67D3369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prism_Band_0461 (1) — prism_Band_0462 (1) — prism_Band_0463 (1) — prism_Band_0464 (1) — prism_Band_0465 (1) — prism_Band_0466 (1) — prism_Band_0467 (1) —   │</w:t>
      </w:r>
    </w:p>
    <w:p w14:paraId="2CE1B60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prism_Band_0468 (1) — prism_Band_0469 (1) — prism_Band_0470 (1) — prism_Band_0471 (1) — prism_Band_0472 (1) — prism_Band_0473 (1) — prism_Band_0474 (1) —   │</w:t>
      </w:r>
    </w:p>
    <w:p w14:paraId="6A1080A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prism_Band_0475 (1) — prism_Band_0476 (1) — prism_Band_0477 (1) — prism_Band_0478 (1) — prism_Band_0479 (1) — prism_Band_0480 (1) — prism_Band_0481 (1) —   │</w:t>
      </w:r>
    </w:p>
    <w:p w14:paraId="162498A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prism_Band_0482 (1) — prism_Band_0483 (1) — prism_Band_0484 (1) — prism_Band_0485 (1) — prism_Band_0486 (1) — prism_Band_0487 (1) — prism_Band_0488 (1) —   │</w:t>
      </w:r>
    </w:p>
    <w:p w14:paraId="15002C0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prism_Band_0489 (1) — prism_Band_0490 (1) — prism_Band_0491 (1) — prism_Band_0492 (1) — prism_Band_0493 (1) — prism_Band_0494 (1) — prism_Band_0495 (1) —   │</w:t>
      </w:r>
    </w:p>
    <w:p w14:paraId="42A61D0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prism_Band_0496 (1) — prism_Band_0497 (1) — prism_Band_0498 (1) — prism_Band_0499 (1) — prism_Band_0500 (1) — prism_Band_0501 (1) — prism_Band_0502 (1) —   │</w:t>
      </w:r>
    </w:p>
    <w:p w14:paraId="79B5560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prism_Band_0503 (1) — prism_Band_0504 (1) — prism_Band_0505 (1) — prism_Band_0506 (1) — prism_Band_0507 (1) — prism_Band_0508 (1) — prism_Band_0509 (1) —   │</w:t>
      </w:r>
    </w:p>
    <w:p w14:paraId="3CB1863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prism_Band_0510 (1) — prism_Band_0511 (1) — prism_Band_0512 (1) — prism_Band_0513 (1) — prism_Band_0514 (1) — prism_Band_0515 (1) — prism_Band_0516 (1) —   │</w:t>
      </w:r>
    </w:p>
    <w:p w14:paraId="0176864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prism_Band_0517 (1) — prism_Band_0518 (1) — prism_Band_0519 (1) — prism_Band_0520 (1) — prism_Band_0521 (1) — prism_Band_0522 (1) — prism_Band_0523 (1) —   │</w:t>
      </w:r>
    </w:p>
    <w:p w14:paraId="3B0A48A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prism_Band_0524 (1) — prism_Band_0525 (1) — prism_Band_0526 (1) — prism_Band_0527 (1) — prism_Band_0528 (1) — prism_Band_0529 (1) — prism_Band_0530 (1) —   │</w:t>
      </w:r>
    </w:p>
    <w:p w14:paraId="1491257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prism_Band_0531 (1) — prism_Band_0532 (1) — prism_Band_0533 (1) — prism_Band_0534 (1) — prism_Band_0535 (1) — prism_Band_0536 (1) — prism_Band_0537 (1) —   │</w:t>
      </w:r>
    </w:p>
    <w:p w14:paraId="1F57883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prism_Band_0538 (1) — prism_Band_0539 (1) — prism_Band_0540 (1) — prism_Band_0541 (1) — prism_Band_0542 (1) — prism_Band_0543 (1) — prism_Band_0544 (1) —   │</w:t>
      </w:r>
    </w:p>
    <w:p w14:paraId="7C11B07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prism_Band_0545 (1) — prism_Band_0546 (1) — prism_Band_0547 (1) — prism_Band_0548 (1) — prism_Band_0549 (1) — prism_Band_0550 (1) — prism_Band_0551 (1) —   │</w:t>
      </w:r>
    </w:p>
    <w:p w14:paraId="4DAAF90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prism_Band_0552 (1) — prism_Band_0553 (1) — prism_Band_0554 (1) — prism_Band_0555 (1) — prism_Band_0556 (1) — prism_Band_0557 (1) — prism_Band_0558 (1) —   │</w:t>
      </w:r>
    </w:p>
    <w:p w14:paraId="332065E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prism_Band_0559 (1) — prism_Band_0560 (1) — prism_Band_0561 (1) — prism_Band_0562 (1) — prism_Band_0563 (1) — prism_Band_0564 (1) — prism_Band_0565 (1) —   │</w:t>
      </w:r>
    </w:p>
    <w:p w14:paraId="7CF0FE2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prism_Band_0566 (1) — prism_Band_0567 (1) — prism_Band_0568 (1) — prism_Band_0569 (1) — prism_Band_0570 (1) — prism_Band_0571 (1) — prism_Band_0572 (1) —   │</w:t>
      </w:r>
    </w:p>
    <w:p w14:paraId="44538F8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prism_Band_0573 (1) — prism_Band_0574 (1) — prism_Band_0575 (1) — prism_Band_0576 (1) — prism_Band_0577 (1) — prism_Band_0578 (1) — prism_Band_0579 (1) —   │</w:t>
      </w:r>
    </w:p>
    <w:p w14:paraId="54B570F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prism_Band_0580 (1) — prism_Band_0581 (1) — prism_Band_0582 (1) — prism_Band_0583 (1) — prism_Band_0584 (1) — prism_Band_0585 (1) — prism_Band_0586 (1) —   │</w:t>
      </w:r>
    </w:p>
    <w:p w14:paraId="4FBBFF3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prism_Band_0587 (1) — prism_Band_0588 (1) — prism_Band_0589 (1) — prism_Band_0590 (1) — prism_Band_0591 (1) — prism_Band_0592 (1) — prism_Band_0593 (1) —   │</w:t>
      </w:r>
    </w:p>
    <w:p w14:paraId="7A3B878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prism_Band_0594 (1) — prism_Band_0595 (1) — prism_Band_0596 (1) — prism_Band_0597 (1) — prism_Band_0598 (1) — prism_Band_0599 (1) — prism_Band_0600 (1) —   │</w:t>
      </w:r>
    </w:p>
    <w:p w14:paraId="58CAFAA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prism_Band_0601 (1) — prism_Band_0602 (1) — prism_Band_0603 (1) — prism_Band_0604 (1) — prism_Band_0605 (1) — prism_Band_0606 (1) — prism_Band_0607 (1) —   │</w:t>
      </w:r>
    </w:p>
    <w:p w14:paraId="7DFE530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prism_Band_0608 (1) — prism_Band_0609 (1) — prism_Band_0610 (1) — prism_Band_0611 (1) — prism_Band_0612 (1) — prism_Band_0613 (1) — prism_Band_0614 (1) —   │</w:t>
      </w:r>
    </w:p>
    <w:p w14:paraId="20C4DBA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prism_Band_0615 (1) — prism_Band_0616 (1) — prism_Band_0617 (1) — prism_Band_0618 (1) — prism_Band_0619 (1) — prism_Band_0620 (1) — prism_Band_0621 (1) —   │</w:t>
      </w:r>
    </w:p>
    <w:p w14:paraId="3B2BB63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prism_Band_0622 (1) — prism_Band_0623 (1) — prism_Band_0624 (1) — prism_Band_0625 (1) — prism_Band_0626 (1) — prism_Band_0627 (1) — prism_Band_0628 (1) —   │</w:t>
      </w:r>
    </w:p>
    <w:p w14:paraId="16FB25D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prism_Band_0629 (1) — prism_Band_0630 (1) — prism_Band_0631 (1) — prism_Band_0632 (1) — prism_Band_0633 (1) — prism_Band_0634 (1) — prism_Band_0635 (1) —   │</w:t>
      </w:r>
    </w:p>
    <w:p w14:paraId="3BE68CB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prism_Band_0636 (1) — prism_Band_0637 (1) — prism_Band_0638 (1) — prism_Band_0639 (1) — prism_Band_0640 (1) — prism_Band_0641 (1) — prism_Band_0642 (1) —   │</w:t>
      </w:r>
    </w:p>
    <w:p w14:paraId="16B1B88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prism_Band_0643 (1) — prism_Band_0644 (1) — prism_Band_0645 (1) — prism_Band_0646 (1) — prism_Band_0647 (1) — prism_Band_0648 (1) — prism_Band_0649 (1) —   │</w:t>
      </w:r>
    </w:p>
    <w:p w14:paraId="3B01D22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prism_Band_0650 (1) — prism_Band_0651 (1) — prism_Band_0652 (1) — prism_Band_0653 (1) — prism_Band_0654 (1) — prism_Band_0655 (1) — prism_Band_0656 (1) —   │</w:t>
      </w:r>
    </w:p>
    <w:p w14:paraId="4FE8600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prism_Band_0657 (1) — prism_Band_0658 (1) — prism_Band_0659 (1) — prism_Band_0660 (1) — prism_Band_0661 (1) — prism_Band_0662 (1) — prism_Band_0663 (1) —   │</w:t>
      </w:r>
    </w:p>
    <w:p w14:paraId="20B91DC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prism_Band_0664 (1) — prism_Band_0665 (1) — prism_Band_0666 (1) — prism_Band_0667 (1) — prism_Band_0668 (1) — prism_Band_0669 (1) — prism_Band_0670 (1) —   │</w:t>
      </w:r>
    </w:p>
    <w:p w14:paraId="78B7187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prism_Band_0671 (1) — prism_Band_0672 (1) — prism_Band_0673 (1) — prism_Band_0674 (1) — prism_Band_0675 (1) — prism_Band_0676 (1) — prism_Band_0677 (1) —   │</w:t>
      </w:r>
    </w:p>
    <w:p w14:paraId="2332F65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prism_Band_0678 (1) — prism_Band_0679 (1) — prism_Band_0680 (1) — prism_Band_0681 (1) — prism_Band_0682 (1) — prism_Band_0683 (1) — prism_Band_0684 (1) —   │</w:t>
      </w:r>
    </w:p>
    <w:p w14:paraId="7520F80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prism_Band_0685 (1) — prism_Band_0686 (1) — prism_Band_0687 (1) — prism_Band_0688 (1) — prism_Band_0689 (1) — prism_Band_0690 (1) — prism_Band_0691 (1) —   │</w:t>
      </w:r>
    </w:p>
    <w:p w14:paraId="0CD782D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prism_Band_0692 (1) — prism_Band_0693 (1) — prism_Band_0694 (1) — prism_Band_0695 (1) — prism_Band_0696 (1) — prism_Band_0697 (1) — prism_Band_0698 (1) —   │</w:t>
      </w:r>
    </w:p>
    <w:p w14:paraId="42C2BC8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prism_Band_0699 (1) — prism_Band_0700 (1) — prism_Band_0701 (1) — prism_Band_0702 (1) — prism_Band_0703 (1) — prism_Band_0704 (1) — prism_Band_0705 (1) —   │</w:t>
      </w:r>
    </w:p>
    <w:p w14:paraId="43C78C1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prism_Band_0706 (1) — prism_Band_0707 (1) — prism_Band_0708 (1) — prism_Band_0709 (1) — prism_Band_0710 (1) — prism_Band_0711 (1) — prism_Band_0712 (1) —   │</w:t>
      </w:r>
    </w:p>
    <w:p w14:paraId="5957252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prism_Band_0713 (1) — prism_Band_0714 (1) — prism_Band_0715 (1) — prism_Band_0716 (1) — prism_Band_0717 (1) — prism_Band_0718 (1) — prism_Band_0719 (1) —   │</w:t>
      </w:r>
    </w:p>
    <w:p w14:paraId="7F39233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prism_Band_0720 (1) — prism_Band_0721 (1) — prism_Band_0722 (1) — prism_Band_0723 (1) — prism_Band_0724 (1) — prism_Band_0725 (1) — prism_Band_0726 (1) —   │</w:t>
      </w:r>
    </w:p>
    <w:p w14:paraId="4E09750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prism_Band_0727 (1) — prism_Band_0728 (1) — prism_Band_0729 (1) — prism_Band_0730 (1) — prism_Band_0731 (1) — prism_Band_0732 (1) — prism_Band_0733 (1) —   │</w:t>
      </w:r>
    </w:p>
    <w:p w14:paraId="5BDAC13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prism_Band_0734 (1) — prism_Band_0735 (1) — prism_Band_0736 (1) — prism_Band_0737 (1) — prism_Band_0738 (1) — prism_Band_0739 (1) — prism_Band_0740 (1) —   │</w:t>
      </w:r>
    </w:p>
    <w:p w14:paraId="72324B1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prism_Band_0741 (1) — prism_Band_0742 (1) — prism_Band_0743 (1) — prism_Band_0744 (1) — prism_Band_0745 (1) — prism_Band_0746 (1) — prism_Band_0747 (1) —   │</w:t>
      </w:r>
    </w:p>
    <w:p w14:paraId="0E78A15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prism_Band_0748 (1) — prism_Band_0749 (1) — prism_Band_0750 (1) — prism_Band_0751 (1) — prism_Band_0752 (1) — prism_Band_0753 (1) — prism_Band_0754 (1) —   │</w:t>
      </w:r>
    </w:p>
    <w:p w14:paraId="44D1EED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prism_Band_0755 (1) — prism_Band_0756 (1) — prism_Band_0757 (1) — prism_Band_0758 (1) — prism_Band_0759 (1) — prism_Band_0760 (1) — prism_Band_0761 (1) —   │</w:t>
      </w:r>
    </w:p>
    <w:p w14:paraId="44C50B2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prism_Band_0762 (1) — prism_Band_0763 (1) — prism_Band_0764 (1) — prism_Band_0765 (1) — prism_Band_0766 (1) — prism_Band_0767 (1) — prism_Band_0768 (1) —   │</w:t>
      </w:r>
    </w:p>
    <w:p w14:paraId="56495E2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prism_Band_0769 (1) — prism_Band_0770 (1) — prism_Band_0771 (1) — prism_Band_0772 (1) — prism_Band_0773 (1) — prism_Band_0774 (1) — prism_Band_0775 (1) —   │</w:t>
      </w:r>
    </w:p>
    <w:p w14:paraId="57AD3A6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prism_Band_0776 (1) — prism_Band_0777 (1) — prism_Band_0778 (1) — prism_Band_0779 (1) — prism_Band_0780 (1) — prism_Band_0781 (1) — prism_Band_0782 (1) —   │</w:t>
      </w:r>
    </w:p>
    <w:p w14:paraId="2BA7865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prism_Band_0783 (1) — prism_Band_0784 (1) — prism_Band_0785 (1) — prism_Band_0786 (1) — prism_Band_0787 (1) — prism_Band_0788 (1) — prism_Band_0789 (1) —   │</w:t>
      </w:r>
    </w:p>
    <w:p w14:paraId="54DAC06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prism_Band_0790 (1) — prism_Band_0791 (1) — prism_Band_0792 (1) — prism_Band_0793 (1) — prism_Band_0794 (1) — prism_Band_0795 (1) — prism_Band_0796 (1) —   │</w:t>
      </w:r>
    </w:p>
    <w:p w14:paraId="6713293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prism_Band_0797 (1) — prism_Band_0798 (1) — prism_Band_0799 (1) — prism_Band_0800 (1) — prism_Band_0801 (1) — prism_Band_0802 (1) — prism_Band_0803 (1) —   │</w:t>
      </w:r>
    </w:p>
    <w:p w14:paraId="65213D5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prism_Band_0804 (1) — prism_Band_0805 (1) — prism_Band_0806 (1) — prism_Band_0807 (1) — prism_Band_0808 (1) — prism_Band_0809 (1) — prism_Band_0810 (1) —   │</w:t>
      </w:r>
    </w:p>
    <w:p w14:paraId="473AC69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prism_Band_0811 (1) — prism_Band_0812 (1) — prism_Band_0813 (1) — prism_Band_0814 (1) — prism_Band_0815 (1) — prism_Band_0816 (1) — prism_Band_0817 (1) —   │</w:t>
      </w:r>
    </w:p>
    <w:p w14:paraId="34E23B9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prism_Band_0818 (1) — prism_Band_0819 (1) — prism_Band_0820 (1) — prism_Band_0821 (1) — prism_Band_0822 (1) — prism_Band_0823 (1) — prism_Band_0824 (1) —   │</w:t>
      </w:r>
    </w:p>
    <w:p w14:paraId="6615FA4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prism_Band_0825 (1) — prism_Band_0826 (1) — prism_Band_0827 (1) — prism_Band_0828 (1) — prism_Band_0829 (1) — prism_Band_0830 (1) — prism_Band_0831 (1) —   │</w:t>
      </w:r>
    </w:p>
    <w:p w14:paraId="742F8CD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prism_Band_0832 (1) — prism_Band_0833 (1) — prism_Band_0834 (1) — prism_Band_0835 (1) — prism_Band_0836 (1) — prism_Band_0837 (1) — prism_Band_0838 (1) —   │</w:t>
      </w:r>
    </w:p>
    <w:p w14:paraId="5F3B41D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prism_Band_0839 (1) — prism_Band_0840 (1) — prism_Band_0841 (1) — prism_Band_0842 (1) — prism_Band_0843 (1) — prism_Band_0844 (1) — prism_Band_0845 (1) —   │</w:t>
      </w:r>
    </w:p>
    <w:p w14:paraId="7F5A9DD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prism_Band_0846 (1) — prism_Band_0847 (1) — prism_Band_0848 (1) — prism_Band_0849 (1) — prism_Band_0850 (1) — prism_Band_0851 (1) — prism_Band_0852 (1) —   │</w:t>
      </w:r>
    </w:p>
    <w:p w14:paraId="52652F4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prism_Band_0853 (1) — prism_Band_0854 (1) — prism_Band_0855 (1) — prism_Band_0856 (1) — prism_Band_0857 (1) — prism_Band_0858 (1) — prism_Band_0859 (1) —   │</w:t>
      </w:r>
    </w:p>
    <w:p w14:paraId="0ED43E5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prism_Band_0860 (1) — prism_Band_0861 (1) — prism_Band_0862 (1) — prism_Band_0863 (1) — prism_Band_0864 (1) — prism_Band_0865 (1) — prism_Band_0866 (1) —   │</w:t>
      </w:r>
    </w:p>
    <w:p w14:paraId="7F677CB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prism_Band_0867 (1) — prism_Band_0868 (1) — prism_Band_0869 (1) — prism_Band_0870 (1) — prism_Band_0871 (1) — prism_Band_0872 (1) — prism_Band_0873 (1) —   │</w:t>
      </w:r>
    </w:p>
    <w:p w14:paraId="402984A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prism_Band_0874 (1) — prism_Band_0875 (1) — prism_Band_0876 (1) — prism_Band_0877 (1) — prism_Band_0878 (1) — prism_Band_0879 (1) — prism_Band_0880 (1) —   │</w:t>
      </w:r>
    </w:p>
    <w:p w14:paraId="13D1D4D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prism_Band_0881 (1) — prism_Band_0882 (1) — prism_Band_0883 (1) — prism_Band_0884 (1) — prism_Band_0885 (1) — prism_Band_0886 (1) — prism_Band_0887 (1) —   │</w:t>
      </w:r>
    </w:p>
    <w:p w14:paraId="73DF8A2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prism_Band_0888 (1) — prism_Band_0889 (1) — prism_Band_0890 (1) — prism_Band_0891 (1) — prism_Band_0892 (1) — prism_Band_0893 (1) — prism_Band_0894 (1) —   │</w:t>
      </w:r>
    </w:p>
    <w:p w14:paraId="61C40E0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prism_Band_0895 (1) — prism_Band_0896 (1) — prism_Band_0897 (1) — prism_Band_0898 (1) — prism_Band_0899 (1) — prism_Band_0900 (1) — prism_Band_0901 (1) —   │</w:t>
      </w:r>
    </w:p>
    <w:p w14:paraId="3959FE6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prism_Band_0902 (1) — prism_Band_0903 (1) — prism_Band_0904 (1) — prism_Band_0905 (1) — prism_Band_0906 (1) — prism_Band_0907 (1) — prism_Band_0908 (1) —   │</w:t>
      </w:r>
    </w:p>
    <w:p w14:paraId="4C8083B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prism_Band_0909 (1) — prism_Band_0910 (1) — prism_Band_0911 (1) — prism_Band_0912 (1) — prism_Band_0913 (1) — prism_Band_0914 (1) — prism_Band_0915 (1) —   │</w:t>
      </w:r>
    </w:p>
    <w:p w14:paraId="7948D67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prism_Band_0916 (1) — prism_Band_0917 (1) — prism_Band_0918 (1) — prism_Band_0919 (1) — prism_Band_0920 (1) — prism_Band_0921 (1) — prism_Band_0922 (1) —   │</w:t>
      </w:r>
    </w:p>
    <w:p w14:paraId="7A58AA2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prism_Band_0923 (1) — prism_Band_0924 (1) — prism_Band_0925 (1) — prism_Band_0926 (1) — prism_Band_0927 (1) — prism_Band_0928 (1) — prism_Band_0929 (1) —   │</w:t>
      </w:r>
    </w:p>
    <w:p w14:paraId="3683D3D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lastRenderedPageBreak/>
        <w:t>│                   │ prism_Band_0930 (1) — prism_Band_0931 (1) — prism_Band_0932 (1) — prism_Band_0933 (1) — prism_Band_0934 (1) — prism_Band_0935 (1) — prism_Band_0936 (1) —   │</w:t>
      </w:r>
    </w:p>
    <w:p w14:paraId="7A6196F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prism_Band_0937 (1) — prism_Band_0938 (1) — prism_Band_0939 (1) — prism_Band_0940 (1) — prism_Band_0941 (1) — prism_Band_0942 (1) — prism_Band_0943 (1) —   │</w:t>
      </w:r>
    </w:p>
    <w:p w14:paraId="0CE9A21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prism_Band_0944 (1) — prism_Band_0945 (1) — prism_Band_0946 (1) — prism_Band_0947 (1) — prism_Band_0948 (1) — prism_Band_0949 (1) — prism_Band_0950 (1) —   │</w:t>
      </w:r>
    </w:p>
    <w:p w14:paraId="79FBA80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prism_Band_0951 (1) — prism_Band_0952 (1) — prism_Band_0953 (1) — prism_Band_0954 (1) — prism_Band_0955 (1) — prism_Band_0956 (1) — prism_Band_0957 (1) —   │</w:t>
      </w:r>
    </w:p>
    <w:p w14:paraId="4669779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prism_Band_0958 (1) — prism_Band_0959 (1) — prism_Band_0960 (1) — prism_Band_0961 (1) — prism_Band_0962 (1) — prism_Band_0963 (1) — prism_Band_0964 (1) —   │</w:t>
      </w:r>
    </w:p>
    <w:p w14:paraId="571EE44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prism_Band_0965 (1) — prism_Band_0966 (1) — prism_Band_0967 (1) — prism_Band_0968 (1) — prism_Band_0969 (1) — prism_Band_0970 (1) — prism_Band_0971 (1) —   │</w:t>
      </w:r>
    </w:p>
    <w:p w14:paraId="5727751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prism_Band_0972 (1) — prism_Band_0973 (1) — prism_Band_0974 (1) — prism_Band_0975 (1) — prism_Band_0976 (1) — prism_Band_0977 (1) — prism_Band_0978 (1) —   │</w:t>
      </w:r>
    </w:p>
    <w:p w14:paraId="1FC4E22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prism_Band_0979 (1) — prism_Band_0980 (1) — prism_Band_0981 (1) — prism_Band_0982 (1) — prism_Band_0983 (1) — prism_Band_0984 (1) — prism_Band_0985 (1) —   │</w:t>
      </w:r>
    </w:p>
    <w:p w14:paraId="5F23EAD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prism_Band_0986 (1) — prism_Band_0987 (1) — prism_Band_0988 (1) — prism_Band_0989 (1) — prism_Band_0990 (1) — prism_Band_0991 (1) — prism_Band_0992 (1) —   │</w:t>
      </w:r>
    </w:p>
    <w:p w14:paraId="7FF55F0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prism_Band_0993 (1) — prism_Band_0994 (1) — prism_Band_0995 (1) — prism_Band_0996 (1) — prism_Band_0997 (1) — prism_Band_0998 (1) — prism_Band_0999 (1) —   │</w:t>
      </w:r>
    </w:p>
    <w:p w14:paraId="034B3B01" w14:textId="7C18936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563A9B">
        <w:rPr>
          <w:rFonts w:ascii="Arial" w:hAnsi="Arial" w:cs="Arial"/>
          <w:sz w:val="11"/>
          <w:szCs w:val="11"/>
        </w:rPr>
        <w:t xml:space="preserve">│                   │ prism_Band_1000 (1)                                            </w:t>
      </w:r>
      <w:r w:rsidRPr="00CF5901">
        <w:rPr>
          <w:rFonts w:ascii="Arial" w:hAnsi="Arial" w:cs="Arial"/>
          <w:sz w:val="20"/>
          <w:szCs w:val="20"/>
        </w:rPr>
        <w:t xml:space="preserve">           </w:t>
      </w:r>
      <w:r w:rsidR="00563A9B">
        <w:rPr>
          <w:rFonts w:ascii="Arial" w:hAnsi="Arial" w:cs="Arial"/>
          <w:sz w:val="20"/>
          <w:szCs w:val="20"/>
        </w:rPr>
        <w:t xml:space="preserve">                            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 xml:space="preserve"> 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         │</w:t>
      </w:r>
    </w:p>
    <w:p w14:paraId="78235653" w14:textId="1B16D9E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Spectroscopy      │ True                       </w:t>
      </w:r>
      <w:r w:rsidR="00563A9B">
        <w:rPr>
          <w:rFonts w:ascii="Arial" w:hAnsi="Arial" w:cs="Arial"/>
          <w:sz w:val="20"/>
          <w:szCs w:val="20"/>
        </w:rPr>
        <w:t xml:space="preserve">              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               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           │</w:t>
      </w:r>
    </w:p>
    <w:p w14:paraId="7EB39A7F" w14:textId="2FDB192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Properties fitted │ None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             │</w:t>
      </w:r>
    </w:p>
    <w:p w14:paraId="4B3B03EE" w14:textId="556A006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Number of </w:t>
      </w:r>
      <w:proofErr w:type="gramStart"/>
      <w:r w:rsidRPr="00CF5901">
        <w:rPr>
          <w:rFonts w:ascii="Arial" w:hAnsi="Arial" w:cs="Arial"/>
          <w:sz w:val="20"/>
          <w:szCs w:val="20"/>
        </w:rPr>
        <w:t>models  │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7872 (1968 per </w:t>
      </w:r>
      <w:proofErr w:type="gramStart"/>
      <w:r w:rsidRPr="00CF5901">
        <w:rPr>
          <w:rFonts w:ascii="Arial" w:hAnsi="Arial" w:cs="Arial"/>
          <w:sz w:val="20"/>
          <w:szCs w:val="20"/>
        </w:rPr>
        <w:t xml:space="preserve">redshift)   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               │</w:t>
      </w:r>
    </w:p>
    <w:p w14:paraId="32129CCD" w14:textId="42D1CB2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Cores used        │ 8/8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   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</w:t>
      </w:r>
      <w:r w:rsidRPr="00CF5901">
        <w:rPr>
          <w:rFonts w:ascii="Arial" w:hAnsi="Arial" w:cs="Arial"/>
          <w:sz w:val="20"/>
          <w:szCs w:val="20"/>
        </w:rPr>
        <w:t xml:space="preserve">                          │</w:t>
      </w:r>
    </w:p>
    <w:p w14:paraId="0F162810" w14:textId="4F99B05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Analysis module   │ pdf_analysis 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</w:t>
      </w:r>
      <w:r w:rsidRPr="00CF5901">
        <w:rPr>
          <w:rFonts w:ascii="Arial" w:hAnsi="Arial" w:cs="Arial"/>
          <w:sz w:val="20"/>
          <w:szCs w:val="20"/>
        </w:rPr>
        <w:t xml:space="preserve">                             │</w:t>
      </w:r>
    </w:p>
    <w:p w14:paraId="384BB029" w14:textId="5BB6E9D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4AB1E6F1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F5816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SED modules                                                                                     </w:t>
      </w:r>
    </w:p>
    <w:p w14:paraId="5672C5DA" w14:textId="1EEC44A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─────────────────────────────────────────────────────────────────────────              </w:t>
      </w:r>
    </w:p>
    <w:p w14:paraId="0C1D3030" w14:textId="15F2A0D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SFH        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sfhdelayed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563A9B" w:rsidRPr="00CF5901">
        <w:rPr>
          <w:rFonts w:ascii="Arial" w:hAnsi="Arial" w:cs="Arial"/>
          <w:sz w:val="20"/>
          <w:szCs w:val="20"/>
        </w:rPr>
        <w:t xml:space="preserve">                </w:t>
      </w:r>
      <w:r w:rsidR="00563A9B">
        <w:rPr>
          <w:rFonts w:ascii="Arial" w:hAnsi="Arial" w:cs="Arial"/>
          <w:sz w:val="20"/>
          <w:szCs w:val="20"/>
        </w:rPr>
        <w:t xml:space="preserve"> </w:t>
      </w:r>
      <w:r w:rsidR="00563A9B" w:rsidRPr="00CF5901">
        <w:rPr>
          <w:rFonts w:ascii="Arial" w:hAnsi="Arial" w:cs="Arial"/>
          <w:sz w:val="20"/>
          <w:szCs w:val="20"/>
        </w:rPr>
        <w:t xml:space="preserve">                      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│               </w:t>
      </w:r>
    </w:p>
    <w:p w14:paraId="56CE5BCE" w14:textId="1810D60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SSP                  │ bc03                                                                                   </w:t>
      </w:r>
      <w:r w:rsidR="00563A9B" w:rsidRPr="00CF5901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CF5901">
        <w:rPr>
          <w:rFonts w:ascii="Arial" w:hAnsi="Arial" w:cs="Arial"/>
          <w:sz w:val="20"/>
          <w:szCs w:val="20"/>
        </w:rPr>
        <w:t xml:space="preserve">         │               </w:t>
      </w:r>
    </w:p>
    <w:p w14:paraId="45A4DAC8" w14:textId="53CE318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nebular              │ nebular                                                                                                                    </w:t>
      </w:r>
      <w:r w:rsidR="00563A9B" w:rsidRPr="00CF5901">
        <w:rPr>
          <w:rFonts w:ascii="Arial" w:hAnsi="Arial" w:cs="Arial"/>
          <w:sz w:val="20"/>
          <w:szCs w:val="20"/>
        </w:rPr>
        <w:t xml:space="preserve">                        </w:t>
      </w:r>
      <w:r w:rsidRPr="00CF5901">
        <w:rPr>
          <w:rFonts w:ascii="Arial" w:hAnsi="Arial" w:cs="Arial"/>
          <w:sz w:val="20"/>
          <w:szCs w:val="20"/>
        </w:rPr>
        <w:t xml:space="preserve"> │               </w:t>
      </w:r>
    </w:p>
    <w:p w14:paraId="5ED686D3" w14:textId="54443C3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attenuation     │ dustatt_modified_starburst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</w:t>
      </w:r>
      <w:r w:rsidRPr="00CF5901">
        <w:rPr>
          <w:rFonts w:ascii="Arial" w:hAnsi="Arial" w:cs="Arial"/>
          <w:sz w:val="20"/>
          <w:szCs w:val="20"/>
        </w:rPr>
        <w:t xml:space="preserve"> │                │ dust emission        │ None. Options are: casey2012, dale2014, dl2007, dl2014, mbb, schreiber2016, </w:t>
      </w:r>
      <w:proofErr w:type="spellStart"/>
      <w:r w:rsidRPr="00CF5901">
        <w:rPr>
          <w:rFonts w:ascii="Arial" w:hAnsi="Arial" w:cs="Arial"/>
          <w:sz w:val="20"/>
          <w:szCs w:val="20"/>
        </w:rPr>
        <w:t>themis</w:t>
      </w:r>
      <w:proofErr w:type="spellEnd"/>
      <w:r w:rsidRPr="00CF5901">
        <w:rPr>
          <w:rFonts w:ascii="Arial" w:hAnsi="Arial" w:cs="Arial"/>
          <w:sz w:val="20"/>
          <w:szCs w:val="20"/>
        </w:rPr>
        <w:t>.</w:t>
      </w:r>
      <w:r w:rsidR="00563A9B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 │               </w:t>
      </w:r>
    </w:p>
    <w:p w14:paraId="0DB37F88" w14:textId="383DA47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AGN                  │ None. Options are: fritz2006, skirtor2016.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</w:t>
      </w:r>
      <w:r w:rsidRPr="00CF5901">
        <w:rPr>
          <w:rFonts w:ascii="Arial" w:hAnsi="Arial" w:cs="Arial"/>
          <w:sz w:val="20"/>
          <w:szCs w:val="20"/>
        </w:rPr>
        <w:t xml:space="preserve">│                │ X-ray                │ None. Options are: xray.  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       </w:t>
      </w:r>
      <w:r w:rsidRPr="00CF5901">
        <w:rPr>
          <w:rFonts w:ascii="Arial" w:hAnsi="Arial" w:cs="Arial"/>
          <w:sz w:val="20"/>
          <w:szCs w:val="20"/>
        </w:rPr>
        <w:t xml:space="preserve"> │                │ radio                │ None. Options are: radio.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       </w:t>
      </w:r>
      <w:r w:rsidRPr="00CF5901">
        <w:rPr>
          <w:rFonts w:ascii="Arial" w:hAnsi="Arial" w:cs="Arial"/>
          <w:sz w:val="20"/>
          <w:szCs w:val="20"/>
        </w:rPr>
        <w:t xml:space="preserve">  │                │ restframe_parameters │ None. Options are: restframe_parameters, restframe_parameters_1wave, restframe_parameters_3bands, restframe_parameters_wEW. </w:t>
      </w:r>
      <w:r w:rsidR="00563A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CF5901">
        <w:rPr>
          <w:rFonts w:ascii="Arial" w:hAnsi="Arial" w:cs="Arial"/>
          <w:sz w:val="20"/>
          <w:szCs w:val="20"/>
        </w:rPr>
        <w:t xml:space="preserve">│               </w:t>
      </w:r>
    </w:p>
    <w:p w14:paraId="3A3030FD" w14:textId="1DFB0F9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563A9B">
        <w:rPr>
          <w:rFonts w:ascii="Arial" w:hAnsi="Arial" w:cs="Arial"/>
          <w:sz w:val="20"/>
          <w:szCs w:val="20"/>
        </w:rPr>
        <w:t xml:space="preserve">                       </w:t>
      </w:r>
      <w:r w:rsidRPr="00CF5901">
        <w:rPr>
          <w:rFonts w:ascii="Arial" w:hAnsi="Arial" w:cs="Arial"/>
          <w:sz w:val="20"/>
          <w:szCs w:val="20"/>
        </w:rPr>
        <w:t xml:space="preserve">        │               </w:t>
      </w:r>
    </w:p>
    <w:p w14:paraId="65D436AB" w14:textId="47C17E8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──────────────────────────────────────────────────────────────────────────         </w:t>
      </w:r>
    </w:p>
    <w:p w14:paraId="19423961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CA0105D" w14:textId="77777777" w:rsidR="00A143E2" w:rsidRPr="00047CBA" w:rsidRDefault="00A143E2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3A0764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[doc_cigale2</w:t>
      </w:r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s]$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 xml:space="preserve"> conda activate cigale_spec</w:t>
      </w:r>
    </w:p>
    <w:p w14:paraId="7DE59DD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[doc_cigale2</w:t>
      </w:r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s]$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 xml:space="preserve"> pcigale run</w:t>
      </w:r>
    </w:p>
    <w:p w14:paraId="6A13BD03" w14:textId="77777777" w:rsidR="00CF5901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F5901" w:rsidRPr="00CF5901">
        <w:rPr>
          <w:rFonts w:ascii="Segoe UI Symbol" w:hAnsi="Segoe UI Symbol" w:cs="Segoe UI Symbol"/>
          <w:sz w:val="20"/>
          <w:szCs w:val="20"/>
        </w:rPr>
        <w:t>╭</w:t>
      </w:r>
      <w:r w:rsidR="00CF5901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                                                         Code Investigating </w:t>
      </w:r>
      <w:proofErr w:type="spellStart"/>
      <w:r w:rsidR="00CF5901" w:rsidRPr="00CF5901">
        <w:rPr>
          <w:rFonts w:ascii="Arial" w:hAnsi="Arial" w:cs="Arial"/>
          <w:sz w:val="20"/>
          <w:szCs w:val="20"/>
        </w:rPr>
        <w:t>GALaxy</w:t>
      </w:r>
      <w:proofErr w:type="spellEnd"/>
      <w:r w:rsidR="00CF5901" w:rsidRPr="00CF5901">
        <w:rPr>
          <w:rFonts w:ascii="Arial" w:hAnsi="Arial" w:cs="Arial"/>
          <w:sz w:val="20"/>
          <w:szCs w:val="20"/>
        </w:rPr>
        <w:t xml:space="preserve"> Emission                                                                 │                                           </w:t>
      </w:r>
    </w:p>
    <w:p w14:paraId="1247145A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</w:rPr>
        <w:t xml:space="preserve">│                                         </w:t>
      </w:r>
      <w:proofErr w:type="spellStart"/>
      <w:r w:rsidRPr="00CF5901">
        <w:rPr>
          <w:rFonts w:ascii="Arial" w:hAnsi="Arial" w:cs="Arial"/>
          <w:sz w:val="20"/>
          <w:szCs w:val="20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et al. </w:t>
      </w:r>
      <w:r w:rsidRPr="00CF5901">
        <w:rPr>
          <w:rFonts w:ascii="Arial" w:hAnsi="Arial" w:cs="Arial"/>
          <w:sz w:val="20"/>
          <w:szCs w:val="20"/>
          <w:lang w:val="fr-FR"/>
        </w:rPr>
        <w:t>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4BE488A0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│</w:t>
      </w:r>
    </w:p>
    <w:p w14:paraId="195A4A5A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0A8B7B67" w14:textId="37E32B93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2409CBC0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26DA5A7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       General information                                                                                </w:t>
      </w:r>
    </w:p>
    <w:p w14:paraId="21CD7FA4" w14:textId="2C35353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63A68C72" w14:textId="10478C3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│ Data file         │ jades_cigale2s.dat                                                                                                                          │</w:t>
      </w:r>
    </w:p>
    <w:p w14:paraId="0766D167" w14:textId="23DB293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Parameters file   │ None                                                                                                                                       │</w:t>
      </w:r>
    </w:p>
    <w:p w14:paraId="0E7C03AF" w14:textId="29CA14C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Number of objects │ 4                                                                                                                        │</w:t>
      </w:r>
    </w:p>
    <w:p w14:paraId="46A60AF1" w14:textId="488AF2C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Redshift          │ 1.89 to 4.93                                                                                                                      │</w:t>
      </w:r>
    </w:p>
    <w:p w14:paraId="6AFEAC7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20"/>
          <w:szCs w:val="20"/>
        </w:rPr>
        <w:t xml:space="preserve">│ Bands fitted      │ </w:t>
      </w:r>
      <w:r w:rsidRPr="00563A9B">
        <w:rPr>
          <w:rFonts w:ascii="Arial" w:hAnsi="Arial" w:cs="Arial"/>
          <w:sz w:val="11"/>
          <w:szCs w:val="11"/>
        </w:rPr>
        <w:t>jwst (14) — prism_Band_0000 (1) — prism_Band_0001 (1) — prism_Band_0002 (1) — prism_Band_0003 (1) — prism_Band_0004 (1) — prism_Band_0005 (1) —             │</w:t>
      </w:r>
    </w:p>
    <w:p w14:paraId="472C620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prism_Band_0006 (1) — prism_Band_0007 (1) — prism_Band_0008 (1) — prism_Band_0009 (1) — prism_Band_0010 (1) — prism_Band_0011 (1) — prism_Band_0012 (1) —   │</w:t>
      </w:r>
    </w:p>
    <w:p w14:paraId="0CB94A9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prism_Band_0013 (1) — prism_Band_0014 (1) — prism_Band_0015 (1) — prism_Band_0016 (1) — prism_Band_0017 (1) — prism_Band_0018 (1) — prism_Band_0019 (1) —   │</w:t>
      </w:r>
    </w:p>
    <w:p w14:paraId="3B6F1E2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prism_Band_0020 (1) — prism_Band_0021 (1) — prism_Band_0022 (1) — prism_Band_0023 (1) — prism_Band_0024 (1) — prism_Band_0025 (1) — prism_Band_0026 (1) —   │</w:t>
      </w:r>
    </w:p>
    <w:p w14:paraId="30E3B65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prism_Band_0027 (1) — prism_Band_0028 (1) — prism_Band_0029 (1) — prism_Band_0030 (1) — prism_Band_0031 (1) — prism_Band_0032 (1) — prism_Band_0033 (1) —   │</w:t>
      </w:r>
    </w:p>
    <w:p w14:paraId="2AD65BE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prism_Band_0034 (1) — prism_Band_0035 (1) — prism_Band_0036 (1) — prism_Band_0037 (1) — prism_Band_0038 (1) — prism_Band_0039 (1) — prism_Band_0040 (1) —   │</w:t>
      </w:r>
    </w:p>
    <w:p w14:paraId="7C9181C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prism_Band_0041 (1) — prism_Band_0042 (1) — prism_Band_0043 (1) — prism_Band_0044 (1) — prism_Band_0045 (1) — prism_Band_0046 (1) — prism_Band_0047 (1) —   │</w:t>
      </w:r>
    </w:p>
    <w:p w14:paraId="752C20E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prism_Band_0048 (1) — prism_Band_0049 (1) — prism_Band_0050 (1) — prism_Band_0051 (1) — prism_Band_0052 (1) — prism_Band_0053 (1) — prism_Band_0054 (1) —   │</w:t>
      </w:r>
    </w:p>
    <w:p w14:paraId="38F742E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prism_Band_0055 (1) — prism_Band_0056 (1) — prism_Band_0057 (1) — prism_Band_0058 (1) — prism_Band_0059 (1) — prism_Band_0060 (1) — prism_Band_0061 (1) —   │</w:t>
      </w:r>
    </w:p>
    <w:p w14:paraId="00CEF4B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prism_Band_0062 (1) — prism_Band_0063 (1) — prism_Band_0064 (1) — prism_Band_0065 (1) — prism_Band_0066 (1) — prism_Band_0067 (1) — prism_Band_0068 (1) —   │</w:t>
      </w:r>
    </w:p>
    <w:p w14:paraId="1E8F8F1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prism_Band_0069 (1) — prism_Band_0070 (1) — prism_Band_0071 (1) — prism_Band_0072 (1) — prism_Band_0073 (1) — prism_Band_0074 (1) — prism_Band_0075 (1) —   │</w:t>
      </w:r>
    </w:p>
    <w:p w14:paraId="0471211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prism_Band_0076 (1) — prism_Band_0077 (1) — prism_Band_0078 (1) — prism_Band_0079 (1) — prism_Band_0080 (1) — prism_Band_0081 (1) — prism_Band_0082 (1) —   │</w:t>
      </w:r>
    </w:p>
    <w:p w14:paraId="030EB25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prism_Band_0083 (1) — prism_Band_0084 (1) — prism_Band_0085 (1) — prism_Band_0086 (1) — prism_Band_0087 (1) — prism_Band_0088 (1) — prism_Band_0089 (1) —   │</w:t>
      </w:r>
    </w:p>
    <w:p w14:paraId="65DC093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prism_Band_0090 (1) — prism_Band_0091 (1) — prism_Band_0092 (1) — prism_Band_0093 (1) — prism_Band_0094 (1) — prism_Band_0095 (1) — prism_Band_0096 (1) —   │</w:t>
      </w:r>
    </w:p>
    <w:p w14:paraId="455B144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prism_Band_0097 (1) — prism_Band_0098 (1) — prism_Band_0099 (1) — prism_Band_0100 (1) — prism_Band_0101 (1) — prism_Band_0102 (1) — prism_Band_0103 (1) —   │</w:t>
      </w:r>
    </w:p>
    <w:p w14:paraId="5226004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prism_Band_0104 (1) — prism_Band_0105 (1) — prism_Band_0106 (1) — prism_Band_0107 (1) — prism_Band_0108 (1) — prism_Band_0109 (1) — prism_Band_0110 (1) —   │</w:t>
      </w:r>
    </w:p>
    <w:p w14:paraId="16E5496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prism_Band_0111 (1) — prism_Band_0112 (1) — prism_Band_0113 (1) — prism_Band_0114 (1) — prism_Band_0115 (1) — prism_Band_0116 (1) — prism_Band_0117 (1) —   │</w:t>
      </w:r>
    </w:p>
    <w:p w14:paraId="753DFBA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prism_Band_0118 (1) — prism_Band_0119 (1) — prism_Band_0120 (1) — prism_Band_0121 (1) — prism_Band_0122 (1) — prism_Band_0123 (1) — prism_Band_0124 (1) —   │</w:t>
      </w:r>
    </w:p>
    <w:p w14:paraId="65EC7D4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prism_Band_0125 (1) — prism_Band_0126 (1) — prism_Band_0127 (1) — prism_Band_0128 (1) — prism_Band_0129 (1) — prism_Band_0130 (1) — prism_Band_0131 (1) —   │</w:t>
      </w:r>
    </w:p>
    <w:p w14:paraId="3C8EE27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prism_Band_0132 (1) — prism_Band_0133 (1) — prism_Band_0134 (1) — prism_Band_0135 (1) — prism_Band_0136 (1) — prism_Band_0137 (1) — prism_Band_0138 (1) —   │</w:t>
      </w:r>
    </w:p>
    <w:p w14:paraId="5091ADC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prism_Band_0139 (1) — prism_Band_0140 (1) — prism_Band_0141 (1) — prism_Band_0142 (1) — prism_Band_0143 (1) — prism_Band_0144 (1) — prism_Band_0145 (1) —   │</w:t>
      </w:r>
    </w:p>
    <w:p w14:paraId="7FC4123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prism_Band_0146 (1) — prism_Band_0147 (1) — prism_Band_0148 (1) — prism_Band_0149 (1) — prism_Band_0150 (1) — prism_Band_0151 (1) — prism_Band_0152 (1) —   │</w:t>
      </w:r>
    </w:p>
    <w:p w14:paraId="1FFAC16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lastRenderedPageBreak/>
        <w:t>│                   │ prism_Band_0153 (1) — prism_Band_0154 (1) — prism_Band_0155 (1) — prism_Band_0156 (1) — prism_Band_0157 (1) — prism_Band_0158 (1) — prism_Band_0159 (1) —   │</w:t>
      </w:r>
    </w:p>
    <w:p w14:paraId="71DAAA4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prism_Band_0160 (1) — prism_Band_0161 (1) — prism_Band_0162 (1) — prism_Band_0163 (1) — prism_Band_0164 (1) — prism_Band_0165 (1) — prism_Band_0166 (1) —   │</w:t>
      </w:r>
    </w:p>
    <w:p w14:paraId="6CC3CE3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prism_Band_0167 (1) — prism_Band_0168 (1) — prism_Band_0169 (1) — prism_Band_0170 (1) — prism_Band_0171 (1) — prism_Band_0172 (1) — prism_Band_0173 (1) —   │</w:t>
      </w:r>
    </w:p>
    <w:p w14:paraId="2ECB256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prism_Band_0174 (1) — prism_Band_0175 (1) — prism_Band_0176 (1) — prism_Band_0177 (1) — prism_Band_0178 (1) — prism_Band_0179 (1) — prism_Band_0180 (1) —   │</w:t>
      </w:r>
    </w:p>
    <w:p w14:paraId="4267431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prism_Band_0181 (1) — prism_Band_0182 (1) — prism_Band_0183 (1) — prism_Band_0184 (1) — prism_Band_0185 (1) — prism_Band_0186 (1) — prism_Band_0187 (1) —   │</w:t>
      </w:r>
    </w:p>
    <w:p w14:paraId="0E851B8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prism_Band_0188 (1) — prism_Band_0189 (1) — prism_Band_0190 (1) — prism_Band_0191 (1) — prism_Band_0192 (1) — prism_Band_0193 (1) — prism_Band_0194 (1) —   │</w:t>
      </w:r>
    </w:p>
    <w:p w14:paraId="237CD10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prism_Band_0195 (1) — prism_Band_0196 (1) — prism_Band_0197 (1) — prism_Band_0198 (1) — prism_Band_0199 (1) — prism_Band_0200 (1) — prism_Band_0201 (1) —   │</w:t>
      </w:r>
    </w:p>
    <w:p w14:paraId="066C812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prism_Band_0202 (1) — prism_Band_0203 (1) — prism_Band_0204 (1) — prism_Band_0205 (1) — prism_Band_0206 (1) — prism_Band_0207 (1) — prism_Band_0208 (1) —   │</w:t>
      </w:r>
    </w:p>
    <w:p w14:paraId="0BA31C5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prism_Band_0209 (1) — prism_Band_0210 (1) — prism_Band_0211 (1) — prism_Band_0212 (1) — prism_Band_0213 (1) — prism_Band_0214 (1) — prism_Band_0215 (1) —   │</w:t>
      </w:r>
    </w:p>
    <w:p w14:paraId="0B84174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prism_Band_0216 (1) — prism_Band_0217 (1) — prism_Band_0218 (1) — prism_Band_0219 (1) — prism_Band_0220 (1) — prism_Band_0221 (1) — prism_Band_0222 (1) —   │</w:t>
      </w:r>
    </w:p>
    <w:p w14:paraId="657D72B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prism_Band_0223 (1) — prism_Band_0224 (1) — prism_Band_0225 (1) — prism_Band_0226 (1) — prism_Band_0227 (1) — prism_Band_0228 (1) — prism_Band_0229 (1) —   │</w:t>
      </w:r>
    </w:p>
    <w:p w14:paraId="18A7406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prism_Band_0230 (1) — prism_Band_0231 (1) — prism_Band_0232 (1) — prism_Band_0233 (1) — prism_Band_0234 (1) — prism_Band_0235 (1) — prism_Band_0236 (1) —   │</w:t>
      </w:r>
    </w:p>
    <w:p w14:paraId="635EB2C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prism_Band_0237 (1) — prism_Band_0238 (1) — prism_Band_0239 (1) — prism_Band_0240 (1) — prism_Band_0241 (1) — prism_Band_0242 (1) — prism_Band_0243 (1) —   │</w:t>
      </w:r>
    </w:p>
    <w:p w14:paraId="42FCF30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prism_Band_0244 (1) — prism_Band_0245 (1) — prism_Band_0246 (1) — prism_Band_0247 (1) — prism_Band_0248 (1) — prism_Band_0249 (1) — prism_Band_0250 (1) —   │</w:t>
      </w:r>
    </w:p>
    <w:p w14:paraId="7D03331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prism_Band_0251 (1) — prism_Band_0252 (1) — prism_Band_0253 (1) — prism_Band_0254 (1) — prism_Band_0255 (1) — prism_Band_0256 (1) — prism_Band_0257 (1) —   │</w:t>
      </w:r>
    </w:p>
    <w:p w14:paraId="7ECD0A3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prism_Band_0258 (1) — prism_Band_0259 (1) — prism_Band_0260 (1) — prism_Band_0261 (1) — prism_Band_0262 (1) — prism_Band_0263 (1) — prism_Band_0264 (1) —   │</w:t>
      </w:r>
    </w:p>
    <w:p w14:paraId="1B0DFE0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prism_Band_0265 (1) — prism_Band_0266 (1) — prism_Band_0267 (1) — prism_Band_0268 (1) — prism_Band_0269 (1) — prism_Band_0270 (1) — prism_Band_0271 (1) —   │</w:t>
      </w:r>
    </w:p>
    <w:p w14:paraId="02D6495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prism_Band_0272 (1) — prism_Band_0273 (1) — prism_Band_0274 (1) — prism_Band_0275 (1) — prism_Band_0276 (1) — prism_Band_0277 (1) — prism_Band_0278 (1) —   │</w:t>
      </w:r>
    </w:p>
    <w:p w14:paraId="71C8C52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prism_Band_0279 (1) — prism_Band_0280 (1) — prism_Band_0281 (1) — prism_Band_0282 (1) — prism_Band_0283 (1) — prism_Band_0284 (1) — prism_Band_0285 (1) —   │</w:t>
      </w:r>
    </w:p>
    <w:p w14:paraId="3E3F6F1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prism_Band_0286 (1) — prism_Band_0287 (1) — prism_Band_0288 (1) — prism_Band_0289 (1) — prism_Band_0290 (1) — prism_Band_0291 (1) — prism_Band_0292 (1) —   │</w:t>
      </w:r>
    </w:p>
    <w:p w14:paraId="22967A2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prism_Band_0293 (1) — prism_Band_0294 (1) — prism_Band_0295 (1) — prism_Band_0296 (1) — prism_Band_0297 (1) — prism_Band_0298 (1) — prism_Band_0299 (1) —   │</w:t>
      </w:r>
    </w:p>
    <w:p w14:paraId="01D858F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prism_Band_0300 (1) — prism_Band_0301 (1) — prism_Band_0302 (1) — prism_Band_0303 (1) — prism_Band_0304 (1) — prism_Band_0305 (1) — prism_Band_0306 (1) —   │</w:t>
      </w:r>
    </w:p>
    <w:p w14:paraId="63D919A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prism_Band_0307 (1) — prism_Band_0308 (1) — prism_Band_0309 (1) — prism_Band_0310 (1) — prism_Band_0311 (1) — prism_Band_0312 (1) — prism_Band_0313 (1) —   │</w:t>
      </w:r>
    </w:p>
    <w:p w14:paraId="1AB9D81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prism_Band_0314 (1) — prism_Band_0315 (1) — prism_Band_0316 (1) — prism_Band_0317 (1) — prism_Band_0318 (1) — prism_Band_0319 (1) — prism_Band_0320 (1) —   │</w:t>
      </w:r>
    </w:p>
    <w:p w14:paraId="66A2B7B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prism_Band_0321 (1) — prism_Band_0322 (1) — prism_Band_0323 (1) — prism_Band_0324 (1) — prism_Band_0325 (1) — prism_Band_0326 (1) — prism_Band_0327 (1) —   │</w:t>
      </w:r>
    </w:p>
    <w:p w14:paraId="0B6F333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prism_Band_0328 (1) — prism_Band_0329 (1) — prism_Band_0330 (1) — prism_Band_0331 (1) — prism_Band_0332 (1) — prism_Band_0333 (1) — prism_Band_0334 (1) —   │</w:t>
      </w:r>
    </w:p>
    <w:p w14:paraId="440C73E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prism_Band_0335 (1) — prism_Band_0336 (1) — prism_Band_0337 (1) — prism_Band_0338 (1) — prism_Band_0339 (1) — prism_Band_0340 (1) — prism_Band_0341 (1) —   │</w:t>
      </w:r>
    </w:p>
    <w:p w14:paraId="2CC69A1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prism_Band_0342 (1) — prism_Band_0343 (1) — prism_Band_0344 (1) — prism_Band_0345 (1) — prism_Band_0346 (1) — prism_Band_0347 (1) — prism_Band_0348 (1) —   │</w:t>
      </w:r>
    </w:p>
    <w:p w14:paraId="5A11466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prism_Band_0349 (1) — prism_Band_0350 (1) — prism_Band_0351 (1) — prism_Band_0352 (1) — prism_Band_0353 (1) — prism_Band_0354 (1) — prism_Band_0355 (1) —   │</w:t>
      </w:r>
    </w:p>
    <w:p w14:paraId="63C6E18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prism_Band_0356 (1) — prism_Band_0357 (1) — prism_Band_0358 (1) — prism_Band_0359 (1) — prism_Band_0360 (1) — prism_Band_0361 (1) — prism_Band_0362 (1) —   │</w:t>
      </w:r>
    </w:p>
    <w:p w14:paraId="5FC667B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prism_Band_0363 (1) — prism_Band_0364 (1) — prism_Band_0365 (1) — prism_Band_0366 (1) — prism_Band_0367 (1) — prism_Band_0368 (1) — prism_Band_0369 (1) —   │</w:t>
      </w:r>
    </w:p>
    <w:p w14:paraId="5985740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prism_Band_0370 (1) — prism_Band_0371 (1) — prism_Band_0372 (1) — prism_Band_0373 (1) — prism_Band_0374 (1) — prism_Band_0375 (1) — prism_Band_0376 (1) —   │</w:t>
      </w:r>
    </w:p>
    <w:p w14:paraId="6FC1123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prism_Band_0377 (1) — prism_Band_0378 (1) — prism_Band_0379 (1) — prism_Band_0380 (1) — prism_Band_0381 (1) — prism_Band_0382 (1) — prism_Band_0383 (1) —   │</w:t>
      </w:r>
    </w:p>
    <w:p w14:paraId="5CE5F5B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prism_Band_0384 (1) — prism_Band_0385 (1) — prism_Band_0386 (1) — prism_Band_0387 (1) — prism_Band_0388 (1) — prism_Band_0389 (1) — prism_Band_0390 (1) —   │</w:t>
      </w:r>
    </w:p>
    <w:p w14:paraId="7D0F7C6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prism_Band_0391 (1) — prism_Band_0392 (1) — prism_Band_0393 (1) — prism_Band_0394 (1) — prism_Band_0395 (1) — prism_Band_0396 (1) — prism_Band_0397 (1) —   │</w:t>
      </w:r>
    </w:p>
    <w:p w14:paraId="5624C4A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prism_Band_0398 (1) — prism_Band_0399 (1) — prism_Band_0400 (1) — prism_Band_0401 (1) — prism_Band_0402 (1) — prism_Band_0403 (1) — prism_Band_0404 (1) —   │</w:t>
      </w:r>
    </w:p>
    <w:p w14:paraId="5B99F65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prism_Band_0405 (1) — prism_Band_0406 (1) — prism_Band_0407 (1) — prism_Band_0408 (1) — prism_Band_0409 (1) — prism_Band_0410 (1) — prism_Band_0411 (1) —   │</w:t>
      </w:r>
    </w:p>
    <w:p w14:paraId="3C8C4B1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prism_Band_0412 (1) — prism_Band_0413 (1) — prism_Band_0414 (1) — prism_Band_0415 (1) — prism_Band_0416 (1) — prism_Band_0417 (1) — prism_Band_0418 (1) —   │</w:t>
      </w:r>
    </w:p>
    <w:p w14:paraId="6D2A536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prism_Band_0419 (1) — prism_Band_0420 (1) — prism_Band_0421 (1) — prism_Band_0422 (1) — prism_Band_0423 (1) — prism_Band_0424 (1) — prism_Band_0425 (1) —   │</w:t>
      </w:r>
    </w:p>
    <w:p w14:paraId="0BCE754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prism_Band_0426 (1) — prism_Band_0427 (1) — prism_Band_0428 (1) — prism_Band_0429 (1) — prism_Band_0430 (1) — prism_Band_0431 (1) — prism_Band_0432 (1) —   │</w:t>
      </w:r>
    </w:p>
    <w:p w14:paraId="0A75FCF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prism_Band_0433 (1) — prism_Band_0434 (1) — prism_Band_0435 (1) — prism_Band_0436 (1) — prism_Band_0437 (1) — prism_Band_0438 (1) — prism_Band_0439 (1) —   │</w:t>
      </w:r>
    </w:p>
    <w:p w14:paraId="6B77215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prism_Band_0440 (1) — prism_Band_0441 (1) — prism_Band_0442 (1) — prism_Band_0443 (1) — prism_Band_0444 (1) — prism_Band_0445 (1) — prism_Band_0446 (1) —   │</w:t>
      </w:r>
    </w:p>
    <w:p w14:paraId="5447FA7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prism_Band_0447 (1) — prism_Band_0448 (1) — prism_Band_0449 (1) — prism_Band_0450 (1) — prism_Band_0451 (1) — prism_Band_0452 (1) — prism_Band_0453 (1) —   │</w:t>
      </w:r>
    </w:p>
    <w:p w14:paraId="6860E06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prism_Band_0454 (1) — prism_Band_0455 (1) — prism_Band_0456 (1) — prism_Band_0457 (1) — prism_Band_0458 (1) — prism_Band_0459 (1) — prism_Band_0460 (1) —   │</w:t>
      </w:r>
    </w:p>
    <w:p w14:paraId="678CBCB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prism_Band_0461 (1) — prism_Band_0462 (1) — prism_Band_0463 (1) — prism_Band_0464 (1) — prism_Band_0465 (1) — prism_Band_0466 (1) — prism_Band_0467 (1) —   │</w:t>
      </w:r>
    </w:p>
    <w:p w14:paraId="1D3052E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prism_Band_0468 (1) — prism_Band_0469 (1) — prism_Band_0470 (1) — prism_Band_0471 (1) — prism_Band_0472 (1) — prism_Band_0473 (1) — prism_Band_0474 (1) —   │</w:t>
      </w:r>
    </w:p>
    <w:p w14:paraId="61EA52D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prism_Band_0475 (1) — prism_Band_0476 (1) — prism_Band_0477 (1) — prism_Band_0478 (1) — prism_Band_0479 (1) — prism_Band_0480 (1) — prism_Band_0481 (1) —   │</w:t>
      </w:r>
    </w:p>
    <w:p w14:paraId="757A09C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prism_Band_0482 (1) — prism_Band_0483 (1) — prism_Band_0484 (1) — prism_Band_0485 (1) — prism_Band_0486 (1) — prism_Band_0487 (1) — prism_Band_0488 (1) —   │</w:t>
      </w:r>
    </w:p>
    <w:p w14:paraId="65D51BA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prism_Band_0489 (1) — prism_Band_0490 (1) — prism_Band_0491 (1) — prism_Band_0492 (1) — prism_Band_0493 (1) — prism_Band_0494 (1) — prism_Band_0495 (1) —   │</w:t>
      </w:r>
    </w:p>
    <w:p w14:paraId="3B93077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prism_Band_0496 (1) — prism_Band_0497 (1) — prism_Band_0498 (1) — prism_Band_0499 (1) — prism_Band_0500 (1) — prism_Band_0501 (1) — prism_Band_0502 (1) —   │</w:t>
      </w:r>
    </w:p>
    <w:p w14:paraId="1292881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prism_Band_0503 (1) — prism_Band_0504 (1) — prism_Band_0505 (1) — prism_Band_0506 (1) — prism_Band_0507 (1) — prism_Band_0508 (1) — prism_Band_0509 (1) —   │</w:t>
      </w:r>
    </w:p>
    <w:p w14:paraId="1A7AEF9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prism_Band_0510 (1) — prism_Band_0511 (1) — prism_Band_0512 (1) — prism_Band_0513 (1) — prism_Band_0514 (1) — prism_Band_0515 (1) — prism_Band_0516 (1) —   │</w:t>
      </w:r>
    </w:p>
    <w:p w14:paraId="7946072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prism_Band_0517 (1) — prism_Band_0518 (1) — prism_Band_0519 (1) — prism_Band_0520 (1) — prism_Band_0521 (1) — prism_Band_0522 (1) — prism_Band_0523 (1) —   │</w:t>
      </w:r>
    </w:p>
    <w:p w14:paraId="0E8E910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prism_Band_0524 (1) — prism_Band_0525 (1) — prism_Band_0526 (1) — prism_Band_0527 (1) — prism_Band_0528 (1) — prism_Band_0529 (1) — prism_Band_0530 (1) —   │</w:t>
      </w:r>
    </w:p>
    <w:p w14:paraId="0E5EBC9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prism_Band_0531 (1) — prism_Band_0532 (1) — prism_Band_0533 (1) — prism_Band_0534 (1) — prism_Band_0535 (1) — prism_Band_0536 (1) — prism_Band_0537 (1) —   │</w:t>
      </w:r>
    </w:p>
    <w:p w14:paraId="6375E12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prism_Band_0538 (1) — prism_Band_0539 (1) — prism_Band_0540 (1) — prism_Band_0541 (1) — prism_Band_0542 (1) — prism_Band_0543 (1) — prism_Band_0544 (1) —   │</w:t>
      </w:r>
    </w:p>
    <w:p w14:paraId="3C4B1EA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prism_Band_0545 (1) — prism_Band_0546 (1) — prism_Band_0547 (1) — prism_Band_0548 (1) — prism_Band_0549 (1) — prism_Band_0550 (1) — prism_Band_0551 (1) —   │</w:t>
      </w:r>
    </w:p>
    <w:p w14:paraId="28E4FC0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prism_Band_0552 (1) — prism_Band_0553 (1) — prism_Band_0554 (1) — prism_Band_0555 (1) — prism_Band_0556 (1) — prism_Band_0557 (1) — prism_Band_0558 (1) —   │</w:t>
      </w:r>
    </w:p>
    <w:p w14:paraId="73A5C4A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prism_Band_0559 (1) — prism_Band_0560 (1) — prism_Band_0561 (1) — prism_Band_0562 (1) — prism_Band_0563 (1) — prism_Band_0564 (1) — prism_Band_0565 (1) —   │</w:t>
      </w:r>
    </w:p>
    <w:p w14:paraId="39761D4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prism_Band_0566 (1) — prism_Band_0567 (1) — prism_Band_0568 (1) — prism_Band_0569 (1) — prism_Band_0570 (1) — prism_Band_0571 (1) — prism_Band_0572 (1) —   │</w:t>
      </w:r>
    </w:p>
    <w:p w14:paraId="034DE1C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prism_Band_0573 (1) — prism_Band_0574 (1) — prism_Band_0575 (1) — prism_Band_0576 (1) — prism_Band_0577 (1) — prism_Band_0578 (1) — prism_Band_0579 (1) —   │</w:t>
      </w:r>
    </w:p>
    <w:p w14:paraId="5DDB062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prism_Band_0580 (1) — prism_Band_0581 (1) — prism_Band_0582 (1) — prism_Band_0583 (1) — prism_Band_0584 (1) — prism_Band_0585 (1) — prism_Band_0586 (1) —   │</w:t>
      </w:r>
    </w:p>
    <w:p w14:paraId="3687D9D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prism_Band_0587 (1) — prism_Band_0588 (1) — prism_Band_0589 (1) — prism_Band_0590 (1) — prism_Band_0591 (1) — prism_Band_0592 (1) — prism_Band_0593 (1) —   │</w:t>
      </w:r>
    </w:p>
    <w:p w14:paraId="14BDE00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prism_Band_0594 (1) — prism_Band_0595 (1) — prism_Band_0596 (1) — prism_Band_0597 (1) — prism_Band_0598 (1) — prism_Band_0599 (1) — prism_Band_0600 (1) —   │</w:t>
      </w:r>
    </w:p>
    <w:p w14:paraId="534775B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prism_Band_0601 (1) — prism_Band_0602 (1) — prism_Band_0603 (1) — prism_Band_0604 (1) — prism_Band_0605 (1) — prism_Band_0606 (1) — prism_Band_0607 (1) —   │</w:t>
      </w:r>
    </w:p>
    <w:p w14:paraId="777B777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prism_Band_0608 (1) — prism_Band_0609 (1) — prism_Band_0610 (1) — prism_Band_0611 (1) — prism_Band_0612 (1) — prism_Band_0613 (1) — prism_Band_0614 (1) —   │</w:t>
      </w:r>
    </w:p>
    <w:p w14:paraId="56A2305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prism_Band_0615 (1) — prism_Band_0616 (1) — prism_Band_0617 (1) — prism_Band_0618 (1) — prism_Band_0619 (1) — prism_Band_0620 (1) — prism_Band_0621 (1) —   │</w:t>
      </w:r>
    </w:p>
    <w:p w14:paraId="2724A6D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prism_Band_0622 (1) — prism_Band_0623 (1) — prism_Band_0624 (1) — prism_Band_0625 (1) — prism_Band_0626 (1) — prism_Band_0627 (1) — prism_Band_0628 (1) —   │</w:t>
      </w:r>
    </w:p>
    <w:p w14:paraId="4420380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prism_Band_0629 (1) — prism_Band_0630 (1) — prism_Band_0631 (1) — prism_Band_0632 (1) — prism_Band_0633 (1) — prism_Band_0634 (1) — prism_Band_0635 (1) —   │</w:t>
      </w:r>
    </w:p>
    <w:p w14:paraId="2313374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prism_Band_0636 (1) — prism_Band_0637 (1) — prism_Band_0638 (1) — prism_Band_0639 (1) — prism_Band_0640 (1) — prism_Band_0641 (1) — prism_Band_0642 (1) —   │</w:t>
      </w:r>
    </w:p>
    <w:p w14:paraId="333D19A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prism_Band_0643 (1) — prism_Band_0644 (1) — prism_Band_0645 (1) — prism_Band_0646 (1) — prism_Band_0647 (1) — prism_Band_0648 (1) — prism_Band_0649 (1) —   │</w:t>
      </w:r>
    </w:p>
    <w:p w14:paraId="4A0DFA9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prism_Band_0650 (1) — prism_Band_0651 (1) — prism_Band_0652 (1) — prism_Band_0653 (1) — prism_Band_0654 (1) — prism_Band_0655 (1) — prism_Band_0656 (1) —   │</w:t>
      </w:r>
    </w:p>
    <w:p w14:paraId="1553C51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prism_Band_0657 (1) — prism_Band_0658 (1) — prism_Band_0659 (1) — prism_Band_0660 (1) — prism_Band_0661 (1) — prism_Band_0662 (1) — prism_Band_0663 (1) —   │</w:t>
      </w:r>
    </w:p>
    <w:p w14:paraId="49BD6A8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prism_Band_0664 (1) — prism_Band_0665 (1) — prism_Band_0666 (1) — prism_Band_0667 (1) — prism_Band_0668 (1) — prism_Band_0669 (1) — prism_Band_0670 (1) —   │</w:t>
      </w:r>
    </w:p>
    <w:p w14:paraId="02ABE4E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prism_Band_0671 (1) — prism_Band_0672 (1) — prism_Band_0673 (1) — prism_Band_0674 (1) — prism_Band_0675 (1) — prism_Band_0676 (1) — prism_Band_0677 (1) —   │</w:t>
      </w:r>
    </w:p>
    <w:p w14:paraId="177A40E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prism_Band_0678 (1) — prism_Band_0679 (1) — prism_Band_0680 (1) — prism_Band_0681 (1) — prism_Band_0682 (1) — prism_Band_0683 (1) — prism_Band_0684 (1) —   │</w:t>
      </w:r>
    </w:p>
    <w:p w14:paraId="48197BF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prism_Band_0685 (1) — prism_Band_0686 (1) — prism_Band_0687 (1) — prism_Band_0688 (1) — prism_Band_0689 (1) — prism_Band_0690 (1) — prism_Band_0691 (1) —   │</w:t>
      </w:r>
    </w:p>
    <w:p w14:paraId="14B6C37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prism_Band_0692 (1) — prism_Band_0693 (1) — prism_Band_0694 (1) — prism_Band_0695 (1) — prism_Band_0696 (1) — prism_Band_0697 (1) — prism_Band_0698 (1) —   │</w:t>
      </w:r>
    </w:p>
    <w:p w14:paraId="4274D62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prism_Band_0699 (1) — prism_Band_0700 (1) — prism_Band_0701 (1) — prism_Band_0702 (1) — prism_Band_0703 (1) — prism_Band_0704 (1) — prism_Band_0705 (1) —   │</w:t>
      </w:r>
    </w:p>
    <w:p w14:paraId="1747E1D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prism_Band_0706 (1) — prism_Band_0707 (1) — prism_Band_0708 (1) — prism_Band_0709 (1) — prism_Band_0710 (1) — prism_Band_0711 (1) — prism_Band_0712 (1) —   │</w:t>
      </w:r>
    </w:p>
    <w:p w14:paraId="3BB0E3B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prism_Band_0713 (1) — prism_Band_0714 (1) — prism_Band_0715 (1) — prism_Band_0716 (1) — prism_Band_0717 (1) — prism_Band_0718 (1) — prism_Band_0719 (1) —   │</w:t>
      </w:r>
    </w:p>
    <w:p w14:paraId="0C1D4DD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prism_Band_0720 (1) — prism_Band_0721 (1) — prism_Band_0722 (1) — prism_Band_0723 (1) — prism_Band_0724 (1) — prism_Band_0725 (1) — prism_Band_0726 (1) —   │</w:t>
      </w:r>
    </w:p>
    <w:p w14:paraId="5B40AAF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prism_Band_0727 (1) — prism_Band_0728 (1) — prism_Band_0729 (1) — prism_Band_0730 (1) — prism_Band_0731 (1) — prism_Band_0732 (1) — prism_Band_0733 (1) —   │</w:t>
      </w:r>
    </w:p>
    <w:p w14:paraId="5AECA35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prism_Band_0734 (1) — prism_Band_0735 (1) — prism_Band_0736 (1) — prism_Band_0737 (1) — prism_Band_0738 (1) — prism_Band_0739 (1) — prism_Band_0740 (1) —   │</w:t>
      </w:r>
    </w:p>
    <w:p w14:paraId="4343555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prism_Band_0741 (1) — prism_Band_0742 (1) — prism_Band_0743 (1) — prism_Band_0744 (1) — prism_Band_0745 (1) — prism_Band_0746 (1) — prism_Band_0747 (1) —   │</w:t>
      </w:r>
    </w:p>
    <w:p w14:paraId="092DB37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prism_Band_0748 (1) — prism_Band_0749 (1) — prism_Band_0750 (1) — prism_Band_0751 (1) — prism_Band_0752 (1) — prism_Band_0753 (1) — prism_Band_0754 (1) —   │</w:t>
      </w:r>
    </w:p>
    <w:p w14:paraId="3949987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prism_Band_0755 (1) — prism_Band_0756 (1) — prism_Band_0757 (1) — prism_Band_0758 (1) — prism_Band_0759 (1) — prism_Band_0760 (1) — prism_Band_0761 (1) —   │</w:t>
      </w:r>
    </w:p>
    <w:p w14:paraId="576A0F3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prism_Band_0762 (1) — prism_Band_0763 (1) — prism_Band_0764 (1) — prism_Band_0765 (1) — prism_Band_0766 (1) — prism_Band_0767 (1) — prism_Band_0768 (1) —   │</w:t>
      </w:r>
    </w:p>
    <w:p w14:paraId="1AD603C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prism_Band_0769 (1) — prism_Band_0770 (1) — prism_Band_0771 (1) — prism_Band_0772 (1) — prism_Band_0773 (1) — prism_Band_0774 (1) — prism_Band_0775 (1) —   │</w:t>
      </w:r>
    </w:p>
    <w:p w14:paraId="1F5C950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prism_Band_0776 (1) — prism_Band_0777 (1) — prism_Band_0778 (1) — prism_Band_0779 (1) — prism_Band_0780 (1) — prism_Band_0781 (1) — prism_Band_0782 (1) —   │</w:t>
      </w:r>
    </w:p>
    <w:p w14:paraId="3DCD36C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prism_Band_0783 (1) — prism_Band_0784 (1) — prism_Band_0785 (1) — prism_Band_0786 (1) — prism_Band_0787 (1) — prism_Band_0788 (1) — prism_Band_0789 (1) —   │</w:t>
      </w:r>
    </w:p>
    <w:p w14:paraId="04BB745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prism_Band_0790 (1) — prism_Band_0791 (1) — prism_Band_0792 (1) — prism_Band_0793 (1) — prism_Band_0794 (1) — prism_Band_0795 (1) — prism_Band_0796 (1) —   │</w:t>
      </w:r>
    </w:p>
    <w:p w14:paraId="266A233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prism_Band_0797 (1) — prism_Band_0798 (1) — prism_Band_0799 (1) — prism_Band_0800 (1) — prism_Band_0801 (1) — prism_Band_0802 (1) — prism_Band_0803 (1) —   │</w:t>
      </w:r>
    </w:p>
    <w:p w14:paraId="50D5BC0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prism_Band_0804 (1) — prism_Band_0805 (1) — prism_Band_0806 (1) — prism_Band_0807 (1) — prism_Band_0808 (1) — prism_Band_0809 (1) — prism_Band_0810 (1) —   │</w:t>
      </w:r>
    </w:p>
    <w:p w14:paraId="329AA06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prism_Band_0811 (1) — prism_Band_0812 (1) — prism_Band_0813 (1) — prism_Band_0814 (1) — prism_Band_0815 (1) — prism_Band_0816 (1) — prism_Band_0817 (1) —   │</w:t>
      </w:r>
    </w:p>
    <w:p w14:paraId="7109273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prism_Band_0818 (1) — prism_Band_0819 (1) — prism_Band_0820 (1) — prism_Band_0821 (1) — prism_Band_0822 (1) — prism_Band_0823 (1) — prism_Band_0824 (1) —   │</w:t>
      </w:r>
    </w:p>
    <w:p w14:paraId="0731B2D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prism_Band_0825 (1) — prism_Band_0826 (1) — prism_Band_0827 (1) — prism_Band_0828 (1) — prism_Band_0829 (1) — prism_Band_0830 (1) — prism_Band_0831 (1) —   │</w:t>
      </w:r>
    </w:p>
    <w:p w14:paraId="18A57C9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prism_Band_0832 (1) — prism_Band_0833 (1) — prism_Band_0834 (1) — prism_Band_0835 (1) — prism_Band_0836 (1) — prism_Band_0837 (1) — prism_Band_0838 (1) —   │</w:t>
      </w:r>
    </w:p>
    <w:p w14:paraId="1FA9EBC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prism_Band_0839 (1) — prism_Band_0840 (1) — prism_Band_0841 (1) — prism_Band_0842 (1) — prism_Band_0843 (1) — prism_Band_0844 (1) — prism_Band_0845 (1) —   │</w:t>
      </w:r>
    </w:p>
    <w:p w14:paraId="54C6DDE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prism_Band_0846 (1) — prism_Band_0847 (1) — prism_Band_0848 (1) — prism_Band_0849 (1) — prism_Band_0850 (1) — prism_Band_0851 (1) — prism_Band_0852 (1) —   │</w:t>
      </w:r>
    </w:p>
    <w:p w14:paraId="6C3AB72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prism_Band_0853 (1) — prism_Band_0854 (1) — prism_Band_0855 (1) — prism_Band_0856 (1) — prism_Band_0857 (1) — prism_Band_0858 (1) — prism_Band_0859 (1) —   │</w:t>
      </w:r>
    </w:p>
    <w:p w14:paraId="23908E9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prism_Band_0860 (1) — prism_Band_0861 (1) — prism_Band_0862 (1) — prism_Band_0863 (1) — prism_Band_0864 (1) — prism_Band_0865 (1) — prism_Band_0866 (1) —   │</w:t>
      </w:r>
    </w:p>
    <w:p w14:paraId="7BBBC8D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prism_Band_0867 (1) — prism_Band_0868 (1) — prism_Band_0869 (1) — prism_Band_0870 (1) — prism_Band_0871 (1) — prism_Band_0872 (1) — prism_Band_0873 (1) —   │</w:t>
      </w:r>
    </w:p>
    <w:p w14:paraId="6E15D073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prism_Band_0874 (1) — prism_Band_0875 (1) — prism_Band_0876 (1) — prism_Band_0877 (1) — prism_Band_0878 (1) — prism_Band_0879 (1) — prism_Band_0880 (1) —   │</w:t>
      </w:r>
    </w:p>
    <w:p w14:paraId="55EAC9E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prism_Band_0881 (1) — prism_Band_0882 (1) — prism_Band_0883 (1) — prism_Band_0884 (1) — prism_Band_0885 (1) — prism_Band_0886 (1) — prism_Band_0887 (1) —   │</w:t>
      </w:r>
    </w:p>
    <w:p w14:paraId="2B4FB18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prism_Band_0888 (1) — prism_Band_0889 (1) — prism_Band_0890 (1) — prism_Band_0891 (1) — prism_Band_0892 (1) — prism_Band_0893 (1) — prism_Band_0894 (1) —   │</w:t>
      </w:r>
    </w:p>
    <w:p w14:paraId="2B5B4EE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prism_Band_0895 (1) — prism_Band_0896 (1) — prism_Band_0897 (1) — prism_Band_0898 (1) — prism_Band_0899 (1) — prism_Band_0900 (1) — prism_Band_0901 (1) —   │</w:t>
      </w:r>
    </w:p>
    <w:p w14:paraId="68EDF3B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prism_Band_0902 (1) — prism_Band_0903 (1) — prism_Band_0904 (1) — prism_Band_0905 (1) — prism_Band_0906 (1) — prism_Band_0907 (1) — prism_Band_0908 (1) —   │</w:t>
      </w:r>
    </w:p>
    <w:p w14:paraId="0BAB957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prism_Band_0909 (1) — prism_Band_0910 (1) — prism_Band_0911 (1) — prism_Band_0912 (1) — prism_Band_0913 (1) — prism_Band_0914 (1) — prism_Band_0915 (1) —   │</w:t>
      </w:r>
    </w:p>
    <w:p w14:paraId="5092A65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lastRenderedPageBreak/>
        <w:t>│                   │ prism_Band_0916 (1) — prism_Band_0917 (1) — prism_Band_0918 (1) — prism_Band_0919 (1) — prism_Band_0920 (1) — prism_Band_0921 (1) — prism_Band_0922 (1) —   │</w:t>
      </w:r>
    </w:p>
    <w:p w14:paraId="2505225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prism_Band_0923 (1) — prism_Band_0924 (1) — prism_Band_0925 (1) — prism_Band_0926 (1) — prism_Band_0927 (1) — prism_Band_0928 (1) — prism_Band_0929 (1) —   │</w:t>
      </w:r>
    </w:p>
    <w:p w14:paraId="5103344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prism_Band_0930 (1) — prism_Band_0931 (1) — prism_Band_0932 (1) — prism_Band_0933 (1) — prism_Band_0934 (1) — prism_Band_0935 (1) — prism_Band_0936 (1) —   │</w:t>
      </w:r>
    </w:p>
    <w:p w14:paraId="02FA5FD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prism_Band_0937 (1) — prism_Band_0938 (1) — prism_Band_0939 (1) — prism_Band_0940 (1) — prism_Band_0941 (1) — prism_Band_0942 (1) — prism_Band_0943 (1) —   │</w:t>
      </w:r>
    </w:p>
    <w:p w14:paraId="5A3C7EB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prism_Band_0944 (1) — prism_Band_0945 (1) — prism_Band_0946 (1) — prism_Band_0947 (1) — prism_Band_0948 (1) — prism_Band_0949 (1) — prism_Band_0950 (1) —   │</w:t>
      </w:r>
    </w:p>
    <w:p w14:paraId="5DD6461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prism_Band_0951 (1) — prism_Band_0952 (1) — prism_Band_0953 (1) — prism_Band_0954 (1) — prism_Band_0955 (1) — prism_Band_0956 (1) — prism_Band_0957 (1) —   │</w:t>
      </w:r>
    </w:p>
    <w:p w14:paraId="004BCAC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prism_Band_0958 (1) — prism_Band_0959 (1) — prism_Band_0960 (1) — prism_Band_0961 (1) — prism_Band_0962 (1) — prism_Band_0963 (1) — prism_Band_0964 (1) —   │</w:t>
      </w:r>
    </w:p>
    <w:p w14:paraId="76AE254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prism_Band_0965 (1) — prism_Band_0966 (1) — prism_Band_0967 (1) — prism_Band_0968 (1) — prism_Band_0969 (1) — prism_Band_0970 (1) — prism_Band_0971 (1) —   │</w:t>
      </w:r>
    </w:p>
    <w:p w14:paraId="11D811F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prism_Band_0972 (1) — prism_Band_0973 (1) — prism_Band_0974 (1) — prism_Band_0975 (1) — prism_Band_0976 (1) — prism_Band_0977 (1) — prism_Band_0978 (1) —   │</w:t>
      </w:r>
    </w:p>
    <w:p w14:paraId="293639C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prism_Band_0979 (1) — prism_Band_0980 (1) — prism_Band_0981 (1) — prism_Band_0982 (1) — prism_Band_0983 (1) — prism_Band_0984 (1) — prism_Band_0985 (1) —   │</w:t>
      </w:r>
    </w:p>
    <w:p w14:paraId="2053433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prism_Band_0986 (1) — prism_Band_0987 (1) — prism_Band_0988 (1) — prism_Band_0989 (1) — prism_Band_0990 (1) — prism_Band_0991 (1) — prism_Band_0992 (1) —   │</w:t>
      </w:r>
    </w:p>
    <w:p w14:paraId="35473AA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│                   │ prism_Band_0993 (1) — prism_Band_0994 (1) — prism_Band_0995 (1) — prism_Band_0996 (1) — prism_Band_0997 (1) — prism_Band_0998 (1) — prism_Band_0999 (1) —   │</w:t>
      </w:r>
    </w:p>
    <w:p w14:paraId="08A0E03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563A9B">
        <w:rPr>
          <w:rFonts w:ascii="Arial" w:hAnsi="Arial" w:cs="Arial"/>
          <w:sz w:val="11"/>
          <w:szCs w:val="11"/>
        </w:rPr>
        <w:t xml:space="preserve">│                   │ prism_Band_1000 (1)                                                                                                                                         </w:t>
      </w:r>
      <w:r w:rsidRPr="00CF5901">
        <w:rPr>
          <w:rFonts w:ascii="Arial" w:hAnsi="Arial" w:cs="Arial"/>
          <w:sz w:val="20"/>
          <w:szCs w:val="20"/>
        </w:rPr>
        <w:t>│</w:t>
      </w:r>
    </w:p>
    <w:p w14:paraId="1EC5B05D" w14:textId="15916F4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Spectroscopy      │ True                                                                                                                           │</w:t>
      </w:r>
    </w:p>
    <w:p w14:paraId="210B9D3B" w14:textId="0766B13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Properties fitted │ None                                                                                                                                 │</w:t>
      </w:r>
    </w:p>
    <w:p w14:paraId="559B91CF" w14:textId="09AA3EB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Number of </w:t>
      </w:r>
      <w:proofErr w:type="gramStart"/>
      <w:r w:rsidRPr="00CF5901">
        <w:rPr>
          <w:rFonts w:ascii="Arial" w:hAnsi="Arial" w:cs="Arial"/>
          <w:sz w:val="20"/>
          <w:szCs w:val="20"/>
        </w:rPr>
        <w:t>models  │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7872 (1968 per </w:t>
      </w:r>
      <w:proofErr w:type="gramStart"/>
      <w:r w:rsidRPr="00CF5901">
        <w:rPr>
          <w:rFonts w:ascii="Arial" w:hAnsi="Arial" w:cs="Arial"/>
          <w:sz w:val="20"/>
          <w:szCs w:val="20"/>
        </w:rPr>
        <w:t xml:space="preserve">redshift)   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│</w:t>
      </w:r>
    </w:p>
    <w:p w14:paraId="4C35A6F0" w14:textId="6334A5E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Cores used        │ 8/32                                                                                                                                     │</w:t>
      </w:r>
    </w:p>
    <w:p w14:paraId="41521EE0" w14:textId="75CC99C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Analysis module   │ pdf_analysis                                                                                                                 │</w:t>
      </w:r>
    </w:p>
    <w:p w14:paraId="0677617A" w14:textId="297E912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2CE34097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31AE55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DF9C5A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SED modules                                                                                     </w:t>
      </w:r>
    </w:p>
    <w:p w14:paraId="02873FA0" w14:textId="71445F9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──────────────────────────────────────────────────────────────────────────      │ SFH        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sfhdelayed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│               </w:t>
      </w:r>
    </w:p>
    <w:p w14:paraId="19A08836" w14:textId="1DDC274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SSP                  │ bc03                                                                                                                        │               </w:t>
      </w:r>
    </w:p>
    <w:p w14:paraId="3E96441B" w14:textId="6F478C1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nebular              │ nebular                                                                                                                     │               </w:t>
      </w:r>
    </w:p>
    <w:p w14:paraId="25BF8B0A" w14:textId="385086B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attenuation     │ dustatt_modified_starburst                                                                                                  │               </w:t>
      </w:r>
    </w:p>
    <w:p w14:paraId="4045C032" w14:textId="68F5553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emission        │ None. Options are: casey2012, dale2014, dl2007, dl2014, mbb, schreiber2016, </w:t>
      </w:r>
      <w:proofErr w:type="spellStart"/>
      <w:r w:rsidRPr="00CF5901">
        <w:rPr>
          <w:rFonts w:ascii="Arial" w:hAnsi="Arial" w:cs="Arial"/>
          <w:sz w:val="20"/>
          <w:szCs w:val="20"/>
        </w:rPr>
        <w:t>themis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.           │               </w:t>
      </w:r>
    </w:p>
    <w:p w14:paraId="2BA5D44E" w14:textId="255A5F1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AGN                  │ None. Options are: fritz2006, skirtor2016.                                                                                  │                │ X-ray                │ None. Options are: xray.                                                                                                    │               </w:t>
      </w:r>
    </w:p>
    <w:p w14:paraId="738224ED" w14:textId="1A1C612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radio                │ None. Options are: radio.                                                                                                   │                │ restframe_parameters │ None. Options are: restframe_parameters, restframe_parameters_1wave, restframe_parameters_3bands, restframe_parameters_wEW. │               </w:t>
      </w:r>
    </w:p>
    <w:p w14:paraId="4F214A04" w14:textId="1ED60D8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│             ──────────────────────────────────────────────────────────────────────────         </w:t>
      </w:r>
    </w:p>
    <w:p w14:paraId="4B216B3F" w14:textId="14D17FA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INFO] Start: 2026-04-01/12:07:58</w:t>
      </w:r>
    </w:p>
    <w:p w14:paraId="5C1C2A0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Initialising the analysis module.</w:t>
      </w:r>
    </w:p>
    <w:p w14:paraId="3F8515B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The out directory was renamed to 20260401_120758_out.</w:t>
      </w:r>
    </w:p>
    <w:p w14:paraId="6F9F497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[WARNING] norm in the input file but not to be taken into account in the fits.</w:t>
      </w:r>
    </w:p>
    <w:p w14:paraId="4CD29D0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 xml:space="preserve">[WARNING] ['prism_Band_0000', 'prism_Band_0001', 'prism_Band_0002', 'prism_Band_0003', 'prism_Band_0004', 'prism_Band_0005', 'prism_Band_0006', 'prism_Band_0007', </w:t>
      </w:r>
    </w:p>
    <w:p w14:paraId="46DF930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_Band_0008', 'prism_Band_0009', 'prism_Band_0010', 'prism_Band_0011', 'prism_Band_0012', 'prism_Band_0013', 'prism_Band_0014', 'prism_Band_0015', 'prism_Band_0016', </w:t>
      </w:r>
    </w:p>
    <w:p w14:paraId="0A1839D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_Band_0017', 'prism_Band_0018', 'prism_Band_0871', 'prism_Band_0872', 'prism_Band_0873', 'prism_Band_0874', 'prism_Band_0875', 'prism_Band_0876', 'prism_Band_0877', </w:t>
      </w:r>
    </w:p>
    <w:p w14:paraId="5E6F3C0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_Band_0878', 'prism_Band_0879', 'prism_Band_0880', 'prism_Band_0881', 'prism_Band_0882', 'prism_Band_0883', 'prism_Band_0884', 'prism_Band_0885', 'prism_Band_0886', </w:t>
      </w:r>
    </w:p>
    <w:p w14:paraId="6C5EB35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_Band_0887', 'prism_Band_0888', 'prism_Band_0889', 'prism_Band_0890', 'prism_Band_0891', 'prism_Band_0892', 'prism_Band_0893', 'prism_Band_0894', 'prism_Band_0895', </w:t>
      </w:r>
    </w:p>
    <w:p w14:paraId="0813899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_Band_0896', 'prism_Band_0897', 'prism_Band_0898', 'prism_Band_0899', 'prism_Band_0900', 'prism_Band_0901', 'prism_Band_0902', 'prism_Band_0903', 'prism_Band_0904', </w:t>
      </w:r>
    </w:p>
    <w:p w14:paraId="7092567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_Band_0905', 'prism_Band_0906', 'prism_Band_0907', 'prism_Band_0908', 'prism_Band_0909', 'prism_Band_0910', 'prism_Band_0911', 'prism_Band_0912', 'prism_Band_0913', </w:t>
      </w:r>
    </w:p>
    <w:p w14:paraId="390C3A0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_Band_0914', 'prism_Band_0915', 'prism_Band_0916', 'prism_Band_0917', 'prism_Band_0918', 'prism_Band_0919', 'prism_Band_0920', 'prism_Band_0921', 'prism_Band_0922', </w:t>
      </w:r>
    </w:p>
    <w:p w14:paraId="251AB86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_Band_0923', 'prism_Band_0924', 'prism_Band_0925', 'prism_Band_0926', 'prism_Band_0927', 'prism_Band_0928', 'prism_Band_0929', 'prism_Band_0930', 'prism_Band_0931', </w:t>
      </w:r>
    </w:p>
    <w:p w14:paraId="0D20C7B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_Band_0932', 'prism_Band_0933', 'prism_Band_0934', 'prism_Band_0935', 'prism_Band_0936', 'prism_Band_0937', 'prism_Band_0938', 'prism_Band_0939', 'prism_Band_0940', </w:t>
      </w:r>
    </w:p>
    <w:p w14:paraId="3D9AAD3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_Band_0941', 'prism_Band_0942', 'prism_Band_0943', 'prism_Band_0944', 'prism_Band_0945', 'prism_Band_0946', 'prism_Band_0947', 'prism_Band_0948', 'prism_Band_0949', </w:t>
      </w:r>
    </w:p>
    <w:p w14:paraId="71F3185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_Band_0950', 'prism_Band_0951', 'prism_Band_0952', 'prism_Band_0953', 'prism_Band_0954', 'prism_Band_0955', 'prism_Band_0956', 'prism_Band_0957', 'prism_Band_0958', </w:t>
      </w:r>
    </w:p>
    <w:p w14:paraId="15FA0F9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_Band_0959', 'prism_Band_0960', 'prism_Band_0961', 'prism_Band_0962', 'prism_Band_0963', 'prism_Band_0964', 'prism_Band_0965', 'prism_Band_0966', 'prism_Band_0967', </w:t>
      </w:r>
    </w:p>
    <w:p w14:paraId="3534ADB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_Band_0968', 'prism_Band_0969', 'prism_Band_0970', 'prism_Band_0971', 'prism_Band_0972', 'prism_Band_0973', 'prism_Band_0974', 'prism_Band_0975', 'prism_Band_0976', </w:t>
      </w:r>
    </w:p>
    <w:p w14:paraId="40F8C5C8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_Band_0977', 'prism_Band_0978', 'prism_Band_0979', 'prism_Band_0980', 'prism_Band_0981', 'prism_Band_0982', 'prism_Band_0983', 'prism_Band_0984', 'prism_Band_0985', </w:t>
      </w:r>
    </w:p>
    <w:p w14:paraId="22C85902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_Band_0986', 'prism_Band_0987', 'prism_Band_0988', 'prism_Band_0989', 'prism_Band_0990', 'prism_Band_0991', 'prism_Band_0992', 'prism_Band_0993', 'prism_Band_0994', </w:t>
      </w:r>
    </w:p>
    <w:p w14:paraId="7B0B62E9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>_Band_0995', 'prism_Band_0996', 'prism_Band_0997', 'prism_Band_0998', 'prism_Band_0999', 'prism_Band_1000'] removed as no valid data was found.</w:t>
      </w:r>
    </w:p>
    <w:p w14:paraId="7EDE85E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 xml:space="preserve">[WARNING] ['prism_Band_0000', 'prism_Band_0001', 'prism_Band_0002', 'prism_Band_0003', 'prism_Band_0004', 'prism_Band_0005', 'prism_Band_0006', 'prism_Band_0007', </w:t>
      </w:r>
    </w:p>
    <w:p w14:paraId="39C388C5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_Band_0008', 'prism_Band_0009', 'prism_Band_0010', 'prism_Band_0011', 'prism_Band_0012', 'prism_Band_0013', 'prism_Band_0014', 'prism_Band_0015', 'prism_Band_0016', </w:t>
      </w:r>
    </w:p>
    <w:p w14:paraId="1D62BAAC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_Band_0017', 'prism_Band_0018', 'prism_Band_0871', 'prism_Band_0872', 'prism_Band_0873', 'prism_Band_0874', 'prism_Band_0875', 'prism_Band_0876', 'prism_Band_0877', </w:t>
      </w:r>
    </w:p>
    <w:p w14:paraId="6FA0087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_Band_0878', 'prism_Band_0879', 'prism_Band_0880', 'prism_Band_0881', 'prism_Band_0882', 'prism_Band_0883', 'prism_Band_0884', 'prism_Band_0885', 'prism_Band_0886', </w:t>
      </w:r>
    </w:p>
    <w:p w14:paraId="6970941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_Band_0887', 'prism_Band_0888', 'prism_Band_0889', 'prism_Band_0890', 'prism_Band_0891', 'prism_Band_0892', 'prism_Band_0893', 'prism_Band_0894', 'prism_Band_0895', </w:t>
      </w:r>
    </w:p>
    <w:p w14:paraId="1EEF1E3D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_Band_0896', 'prism_Band_0897', 'prism_Band_0898', 'prism_Band_0899', 'prism_Band_0900', 'prism_Band_0901', 'prism_Band_0902', 'prism_Band_0903', 'prism_Band_0904', </w:t>
      </w:r>
    </w:p>
    <w:p w14:paraId="5667CDBF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_Band_0905', 'prism_Band_0906', 'prism_Band_0907', 'prism_Band_0908', 'prism_Band_0909', 'prism_Band_0910', 'prism_Band_0911', 'prism_Band_0912', 'prism_Band_0913', </w:t>
      </w:r>
    </w:p>
    <w:p w14:paraId="674CEC14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_Band_0914', 'prism_Band_0915', 'prism_Band_0916', 'prism_Band_0917', 'prism_Band_0918', 'prism_Band_0919', 'prism_Band_0920', 'prism_Band_0921', 'prism_Band_0922', </w:t>
      </w:r>
    </w:p>
    <w:p w14:paraId="0D09B75A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_Band_0923', 'prism_Band_0924', 'prism_Band_0925', 'prism_Band_0926', 'prism_Band_0927', 'prism_Band_0928', 'prism_Band_0929', 'prism_Band_0930', 'prism_Band_0931', </w:t>
      </w:r>
    </w:p>
    <w:p w14:paraId="48CBA361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_Band_0932', 'prism_Band_0933', 'prism_Band_0934', 'prism_Band_0935', 'prism_Band_0936', 'prism_Band_0937', 'prism_Band_0938', 'prism_Band_0939', 'prism_Band_0940', </w:t>
      </w:r>
    </w:p>
    <w:p w14:paraId="4747961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_Band_0941', 'prism_Band_0942', 'prism_Band_0943', 'prism_Band_0944', 'prism_Band_0945', 'prism_Band_0946', 'prism_Band_0947', 'prism_Band_0948', 'prism_Band_0949', </w:t>
      </w:r>
    </w:p>
    <w:p w14:paraId="205669C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_Band_0950', 'prism_Band_0951', 'prism_Band_0952', 'prism_Band_0953', 'prism_Band_0954', 'prism_Band_0955', 'prism_Band_0956', 'prism_Band_0957', 'prism_Band_0958', </w:t>
      </w:r>
    </w:p>
    <w:p w14:paraId="2E255E60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_Band_0959', 'prism_Band_0960', 'prism_Band_0961', 'prism_Band_0962', 'prism_Band_0963', 'prism_Band_0964', 'prism_Band_0965', 'prism_Band_0966', 'prism_Band_0967', </w:t>
      </w:r>
    </w:p>
    <w:p w14:paraId="6AA2433E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_Band_0968', 'prism_Band_0969', 'prism_Band_0970', 'prism_Band_0971', 'prism_Band_0972', 'prism_Band_0973', 'prism_Band_0974', 'prism_Band_0975', 'prism_Band_0976', </w:t>
      </w:r>
    </w:p>
    <w:p w14:paraId="6DFA8E77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_Band_0977', 'prism_Band_0978', 'prism_Band_0979', 'prism_Band_0980', 'prism_Band_0981', 'prism_Band_0982', 'prism_Band_0983', 'prism_Band_0984', 'prism_Band_0985', </w:t>
      </w:r>
    </w:p>
    <w:p w14:paraId="40386F7B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 xml:space="preserve">_Band_0986', 'prism_Band_0987', 'prism_Band_0988', 'prism_Band_0989', 'prism_Band_0990', 'prism_Band_0991', 'prism_Band_0992', 'prism_Band_0993', 'prism_Band_0994', </w:t>
      </w:r>
    </w:p>
    <w:p w14:paraId="50198C16" w14:textId="77777777" w:rsidR="00A143E2" w:rsidRPr="00563A9B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563A9B">
        <w:rPr>
          <w:rFonts w:ascii="Arial" w:hAnsi="Arial" w:cs="Arial"/>
          <w:sz w:val="11"/>
          <w:szCs w:val="11"/>
        </w:rPr>
        <w:t>'</w:t>
      </w:r>
      <w:proofErr w:type="gramStart"/>
      <w:r w:rsidRPr="00563A9B">
        <w:rPr>
          <w:rFonts w:ascii="Arial" w:hAnsi="Arial" w:cs="Arial"/>
          <w:sz w:val="11"/>
          <w:szCs w:val="11"/>
        </w:rPr>
        <w:t>prism</w:t>
      </w:r>
      <w:proofErr w:type="gramEnd"/>
      <w:r w:rsidRPr="00563A9B">
        <w:rPr>
          <w:rFonts w:ascii="Arial" w:hAnsi="Arial" w:cs="Arial"/>
          <w:sz w:val="11"/>
          <w:szCs w:val="11"/>
        </w:rPr>
        <w:t>_Band_0995', 'prism_Band_0996', 'prism_Band_0997', 'prism_Band_0998', 'prism_Band_0999', 'prism_Band_1000'] removed as no valid data was found.</w:t>
      </w:r>
    </w:p>
    <w:p w14:paraId="7F200FFD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C12619D" w14:textId="0A51A58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... MANY WARNINGS LIKE THE TWO ABOVE ...</w:t>
      </w:r>
    </w:p>
    <w:p w14:paraId="38376B86" w14:textId="15C7621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----------------------------------------</w:t>
      </w:r>
    </w:p>
    <w:p w14:paraId="4124C2F4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A57EB39" w14:textId="40CD568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 Block 1/10 ─────────────────────────────────────</w:t>
      </w:r>
    </w:p>
    <w:p w14:paraId="59E7C8B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2C0BFA9C" w14:textId="7DEFCB2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lastRenderedPageBreak/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Pr="00CF5901">
        <w:rPr>
          <w:rFonts w:ascii="Arial" w:hAnsi="Arial" w:cs="Arial"/>
          <w:sz w:val="20"/>
          <w:szCs w:val="20"/>
        </w:rPr>
        <w:t xml:space="preserve"> 100</w:t>
      </w:r>
      <w:proofErr w:type="gramStart"/>
      <w:r w:rsidRPr="00CF5901">
        <w:rPr>
          <w:rFonts w:ascii="Arial" w:hAnsi="Arial" w:cs="Arial"/>
          <w:sz w:val="20"/>
          <w:szCs w:val="20"/>
        </w:rPr>
        <w:t>%  0:01:56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0:00:00 223.3/s</w:t>
      </w:r>
    </w:p>
    <w:p w14:paraId="6299FC4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86F0B5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67125474" w14:textId="47C5ECA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━━━━━━━━━━━━━━━━━━━━━━━━━━━━━━━━━</w:t>
      </w:r>
      <w:r w:rsidRPr="00CF5901">
        <w:rPr>
          <w:rFonts w:ascii="Arial" w:hAnsi="Arial" w:cs="Arial"/>
          <w:sz w:val="20"/>
          <w:szCs w:val="20"/>
        </w:rPr>
        <w:t xml:space="preserve"> 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453ED62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6AAAB9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2C850796" w14:textId="6ACAA821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2/10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0680CF8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6A60CD7" w14:textId="1D4EDEF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0:01:54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0:00:00 210.6/s</w:t>
      </w:r>
    </w:p>
    <w:p w14:paraId="7B4760A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C54E57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5FF4534F" w14:textId="5376092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19.2/s</w:t>
      </w:r>
    </w:p>
    <w:p w14:paraId="3B2CDD6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335D0B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0294EDB4" w14:textId="0E50A6FF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3/10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266FB11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25EA6B26" w14:textId="4952C5A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0:01:52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0:00:00 223.2/s</w:t>
      </w:r>
    </w:p>
    <w:p w14:paraId="2D1D517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8CB391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7591E2A" w14:textId="245D47A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00E6F4B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3746166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16D70B33" w14:textId="21AF1721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4/10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52D559E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5DE7ADFD" w14:textId="3D3D68A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0:01:54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0:00:00 223.2/s</w:t>
      </w:r>
    </w:p>
    <w:p w14:paraId="1C0ABB6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2C3EE8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11A28CE9" w14:textId="28EE1FB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24046E4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9079D5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142CF77E" w14:textId="70EEAA1D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5/10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1C1F562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79398EB4" w14:textId="2E5ADDD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0:01:59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0:00:00 199.1/s</w:t>
      </w:r>
    </w:p>
    <w:p w14:paraId="30247C7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2C88CD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62D10919" w14:textId="5486644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0856E5D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8BD41B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5F8E57E0" w14:textId="26B29BBA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6/10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72CE232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6926CBBB" w14:textId="2C7F32B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0:00:30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0:00:00 458.1/s</w:t>
      </w:r>
    </w:p>
    <w:p w14:paraId="1062B2D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357440F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47EC3F08" w14:textId="441F7CC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4D3AFBC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6ADB0F3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70E4653C" w14:textId="7548502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🌒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:-- 0.0/sjades_10000865 All models invalid after scaling mask — skipping</w:t>
      </w:r>
    </w:p>
    <w:p w14:paraId="050C92F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4E6F551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202120A4" w14:textId="26507C6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2.5/s</w:t>
      </w:r>
    </w:p>
    <w:p w14:paraId="31EDE4A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E69D9E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0DD9105E" w14:textId="69F56502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7/10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5B55A86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0029A753" w14:textId="51F2DDB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0:00:30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0:00:00 456.8/s</w:t>
      </w:r>
    </w:p>
    <w:p w14:paraId="5904C7F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>[INFO] Done.</w:t>
      </w:r>
    </w:p>
    <w:p w14:paraId="2777F3A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3FCBE467" w14:textId="5EF8BD2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0C0611D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5FE8524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6EAA605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193DBF12" w14:textId="44BB0E3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🌒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2/4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50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70D7DF7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24A5C954" w14:textId="70A63A9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1.8/s</w:t>
      </w:r>
    </w:p>
    <w:p w14:paraId="07296C3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B29458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595C69A9" w14:textId="3D158EE3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8/10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494E65A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5F9E17F9" w14:textId="345CFE6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0:00:30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0:00:00 736.9/s</w:t>
      </w:r>
    </w:p>
    <w:p w14:paraId="4F0A8BA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29CDB4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36957A41" w14:textId="46D19B7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1F7FD75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0674381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3399636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1E8799CC" w14:textId="2A8AFAD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🌒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2/4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50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5323FB1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2665060A" w14:textId="2943F6B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2.5/s</w:t>
      </w:r>
    </w:p>
    <w:p w14:paraId="0CA56F3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1A7A88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57F93B4D" w14:textId="5CACBB91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9/10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0F64E74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2D0903EE" w14:textId="7AFEC8A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0:00:00 735.8/s</w:t>
      </w:r>
    </w:p>
    <w:p w14:paraId="4DE88E5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DA9610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15FBC640" w14:textId="399B0C5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:-- 0.0/sjades_100431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76F1390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jades_100431 All models invalid after scaling mask — skipping</w:t>
      </w:r>
    </w:p>
    <w:p w14:paraId="1F2588B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7DFB107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23B3E80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47D9D20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0A5B1CD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646DB30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5F79EE5B" w14:textId="69A62E7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63B9F89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082A96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5FA98126" w14:textId="3849DCCC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10/10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</w:t>
      </w:r>
    </w:p>
    <w:p w14:paraId="04CC799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3360F663" w14:textId="732C69E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780/780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0:00:00 783.7/s</w:t>
      </w:r>
    </w:p>
    <w:p w14:paraId="29D902B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549FCA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26E41CD" w14:textId="41A8FEA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:-- 0.0/sjades_100431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5ADF129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jades_100431 All models invalid after scaling mask — skipping</w:t>
      </w:r>
    </w:p>
    <w:p w14:paraId="3AD9F34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56566D9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4CB622C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0261E51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009F972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>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0576723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2C075CB2" w14:textId="30C64CE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317BE76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968EBB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492816D6" w14:textId="6DC765D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</w:t>
      </w:r>
      <w:r w:rsidR="00047CBA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Global analysis 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200E88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17E58C9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the best fit spectra.</w:t>
      </w:r>
    </w:p>
    <w:p w14:paraId="5C502964" w14:textId="0BA650F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0:00:15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0A50D0A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9622D2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Sanity check of the analysis results.</w:t>
      </w:r>
    </w:p>
    <w:p w14:paraId="266BF74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0.0% of the objects have χ²_red~0 and 100.0% χ²_red&lt;0.5.</w:t>
      </w:r>
    </w:p>
    <w:p w14:paraId="16F965A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Saving the analysis results.</w:t>
      </w:r>
    </w:p>
    <w:p w14:paraId="78BCDCB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Analysing the mock observations.</w:t>
      </w:r>
    </w:p>
    <w:p w14:paraId="006BD1F7" w14:textId="0E71744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 Block 1/10 ───────────────────────────────────────────</w:t>
      </w:r>
    </w:p>
    <w:p w14:paraId="4362ABD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3B6789BC" w14:textId="75A9D42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0:02:06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0:00:00 198.8/s</w:t>
      </w:r>
    </w:p>
    <w:p w14:paraId="0E1BD7C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D32998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7938C9E0" w14:textId="552FC2F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12A57D8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1CE68B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1693C378" w14:textId="6AC8ED59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2/10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3DBE92A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530D1C7C" w14:textId="2182CF1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0:02:01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0:00:00 210.3/s</w:t>
      </w:r>
    </w:p>
    <w:p w14:paraId="390A98A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68E8C0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59E5763" w14:textId="0B0B60B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268B33F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554D9F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633A35F6" w14:textId="186E7722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3/10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4B3513C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4E44AB55" w14:textId="378E4EF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0:02:02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0:00:00 160.1/s</w:t>
      </w:r>
    </w:p>
    <w:p w14:paraId="3B6DC74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D81C74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76C5DCC1" w14:textId="3C70DC2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30.0/s</w:t>
      </w:r>
    </w:p>
    <w:p w14:paraId="1FB2D7B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B0A6E3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4A32C237" w14:textId="253C1192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4/10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1851A57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0F451515" w14:textId="14C5C82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0:02:10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0:00:00 193.7/s</w:t>
      </w:r>
    </w:p>
    <w:p w14:paraId="6846741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1E139D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687443D1" w14:textId="6134597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4F5AA5F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39E6E1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4FF25560" w14:textId="12605353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5/10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1EC228B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9A15425" w14:textId="1C6F7AE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0:01:53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0:00:00 237.7/s</w:t>
      </w:r>
    </w:p>
    <w:p w14:paraId="5D25CA7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DD5D5F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5F7EDD57" w14:textId="302063B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20FE46A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5E9F5D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0B88621E" w14:textId="4A310A76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>Block 6/10 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A28D0C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5ADEE8EA" w14:textId="51D9962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0:00:29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0:00:00 451.8/s</w:t>
      </w:r>
    </w:p>
    <w:p w14:paraId="349A4BC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E5AB57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18EF6BD9" w14:textId="6FA3CA5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3409155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5B8546B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🌒</w:t>
      </w:r>
      <w:r w:rsidRPr="00CF5901">
        <w:rPr>
          <w:rFonts w:ascii="Arial" w:hAnsi="Arial" w:cs="Arial"/>
          <w:sz w:val="20"/>
          <w:szCs w:val="20"/>
        </w:rPr>
        <w:t xml:space="preserve">  Object 0/4 </w:t>
      </w:r>
      <w:r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  <w:r w:rsidRPr="00CF5901">
        <w:rPr>
          <w:rFonts w:ascii="Arial" w:hAnsi="Arial" w:cs="Arial"/>
          <w:sz w:val="20"/>
          <w:szCs w:val="20"/>
        </w:rPr>
        <w:t xml:space="preserve">   0%  0:00:00 -:--:-- 0.0/sjades_10000865 SKIP: no finite model flux in 'jwst.nircam.F182M'</w:t>
      </w:r>
    </w:p>
    <w:p w14:paraId="22F76BB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08ED42E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112B3F9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4333C193" w14:textId="223D1C4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29.4/s</w:t>
      </w:r>
    </w:p>
    <w:p w14:paraId="3395FAF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BC8E7E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0574BE5E" w14:textId="7E80F868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7/10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6AB7D9E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2A2ECD15" w14:textId="7984E52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0:00:29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0:00:00 526.5/s</w:t>
      </w:r>
    </w:p>
    <w:p w14:paraId="607E5C8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AB0358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50171E1" w14:textId="7B98A0E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237A7A5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2CB3240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6F7A1FF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3B2A525A" w14:textId="60531F4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🌒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2/4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50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61A622E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3D96F54E" w14:textId="18807CB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20.0/s</w:t>
      </w:r>
    </w:p>
    <w:p w14:paraId="634D79F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E4BECC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31C6E95B" w14:textId="41D15825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8/10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36F30CD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25408A92" w14:textId="2416B0F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0:00:28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0:00:00 737.1/s</w:t>
      </w:r>
    </w:p>
    <w:p w14:paraId="3810BD2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5368C1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48AA1EC9" w14:textId="4D59BB0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416BCE3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5FD34C4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48231FE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068AE8E3" w14:textId="140DC87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🌒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2/4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50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1A15006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32BCD173" w14:textId="0EC23C6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20.0/s</w:t>
      </w:r>
    </w:p>
    <w:p w14:paraId="10BBE97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3F7648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14D845AB" w14:textId="0E4E0FED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9/10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47F5748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2E8557B5" w14:textId="78DCF96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788/788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0:00:00 812.3/s</w:t>
      </w:r>
    </w:p>
    <w:p w14:paraId="4C8298B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92975C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56983034" w14:textId="06FDDBA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lastRenderedPageBreak/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:-- 0.0/sjades_100431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277E1DB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jades_100431 All models invalid after scaling mask — skipping</w:t>
      </w:r>
    </w:p>
    <w:p w14:paraId="2C470C1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3CA7859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01BC539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30DF6CA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0657D6E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72DC280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02F91CD2" w14:textId="3117158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29D34A4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9D5632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7A49CC72" w14:textId="37E67344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10/10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7C35263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E085FCE" w14:textId="7D16B4A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780/780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0:00:00 847.6/s</w:t>
      </w:r>
    </w:p>
    <w:p w14:paraId="4250287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82E4EA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438B3CB2" w14:textId="1514DEF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Object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</w:rPr>
        <w:t>-:--</w:t>
      </w:r>
      <w:proofErr w:type="gramEnd"/>
      <w:r w:rsidRPr="00CF5901">
        <w:rPr>
          <w:rFonts w:ascii="Arial" w:hAnsi="Arial" w:cs="Arial"/>
          <w:sz w:val="20"/>
          <w:szCs w:val="20"/>
        </w:rPr>
        <w:t>:-- 0.0/sjades_100431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4FA45A1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jades_100431 All models invalid after scaling mask — skipping</w:t>
      </w:r>
    </w:p>
    <w:p w14:paraId="6F20437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43C9581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jades_1003 All models invalid after scaling mask — skipping</w:t>
      </w:r>
    </w:p>
    <w:p w14:paraId="1E46449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.F182M'</w:t>
      </w:r>
    </w:p>
    <w:p w14:paraId="08C2894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jades_10000865 All models invalid after scaling mask — skipping</w:t>
      </w:r>
    </w:p>
    <w:p w14:paraId="2A1977F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SKIP: no finite model flux in '</w:t>
      </w:r>
      <w:proofErr w:type="gramStart"/>
      <w:r w:rsidRPr="00CF5901">
        <w:rPr>
          <w:rFonts w:ascii="Arial" w:hAnsi="Arial" w:cs="Arial"/>
          <w:sz w:val="20"/>
          <w:szCs w:val="20"/>
        </w:rPr>
        <w:t>jwst.nircam</w:t>
      </w:r>
      <w:proofErr w:type="gramEnd"/>
      <w:r w:rsidRPr="00CF5901">
        <w:rPr>
          <w:rFonts w:ascii="Arial" w:hAnsi="Arial" w:cs="Arial"/>
          <w:sz w:val="20"/>
          <w:szCs w:val="20"/>
        </w:rPr>
        <w:t>.F090W'</w:t>
      </w:r>
    </w:p>
    <w:p w14:paraId="2E1CB67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jades_101062 All models invalid after scaling mask — skipping</w:t>
      </w:r>
    </w:p>
    <w:p w14:paraId="1E8FFA39" w14:textId="6BB895D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147F292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D59E1A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2C33B25E" w14:textId="597FBF78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Global analysis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</w:t>
      </w:r>
    </w:p>
    <w:p w14:paraId="564E980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202B93F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the best fit spectra.</w:t>
      </w:r>
    </w:p>
    <w:p w14:paraId="42D77C5C" w14:textId="275D442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0:00:14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10.0/s</w:t>
      </w:r>
    </w:p>
    <w:p w14:paraId="5FCAC04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03EF1A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Saving the mock analysis results.</w:t>
      </w:r>
    </w:p>
    <w:p w14:paraId="09C984A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[INFO] Run completed! </w:t>
      </w:r>
      <w:r w:rsidRPr="00CF5901">
        <w:rPr>
          <w:rFonts w:ascii="Apple Color Emoji" w:hAnsi="Apple Color Emoji" w:cs="Apple Color Emoji"/>
          <w:sz w:val="20"/>
          <w:szCs w:val="20"/>
        </w:rPr>
        <w:t>👍</w:t>
      </w:r>
    </w:p>
    <w:p w14:paraId="12F31DF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End: 2026-04-01/12:31:54</w:t>
      </w:r>
    </w:p>
    <w:p w14:paraId="13D0608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[INFO] Total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duration: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0:23: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>56</w:t>
      </w:r>
    </w:p>
    <w:p w14:paraId="3C1448F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[doc_cigale2</w:t>
      </w:r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s]$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</w:t>
      </w:r>
      <w:proofErr w:type="spell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pcigale</w:t>
      </w:r>
      <w:proofErr w:type="spell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-plots </w:t>
      </w:r>
      <w:proofErr w:type="spell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sed</w:t>
      </w:r>
      <w:proofErr w:type="spellEnd"/>
    </w:p>
    <w:p w14:paraId="7140F29A" w14:textId="55C4804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  <w:lang w:val="fr-FR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%  0:00:01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0:00:00 3.7/s</w:t>
      </w:r>
    </w:p>
    <w:p w14:paraId="63A7FAA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[INFO]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Done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>.</w:t>
      </w:r>
    </w:p>
    <w:p w14:paraId="3E46AF8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fr-FR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(</w:t>
      </w:r>
      <w:proofErr w:type="spellStart"/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cigale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_spec</w:t>
      </w:r>
      <w:proofErr w:type="spell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) [doc_cigale2</w:t>
      </w:r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s]$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 </w:t>
      </w:r>
      <w:proofErr w:type="spell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pcigale</w:t>
      </w:r>
      <w:proofErr w:type="spellEnd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 xml:space="preserve">-plots </w:t>
      </w:r>
      <w:proofErr w:type="spellStart"/>
      <w:r w:rsidRPr="00047CBA">
        <w:rPr>
          <w:rFonts w:ascii="Arial" w:hAnsi="Arial" w:cs="Arial"/>
          <w:b/>
          <w:bCs/>
          <w:color w:val="0066CC"/>
          <w:sz w:val="24"/>
          <w:szCs w:val="24"/>
          <w:lang w:val="fr-FR"/>
        </w:rPr>
        <w:t>pdf</w:t>
      </w:r>
      <w:proofErr w:type="spellEnd"/>
    </w:p>
    <w:p w14:paraId="38C9B5D9" w14:textId="754E4F5B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🌕</w:t>
      </w:r>
      <w:r w:rsidRPr="00047CBA">
        <w:rPr>
          <w:rFonts w:ascii="Arial" w:hAnsi="Arial" w:cs="Arial"/>
          <w:sz w:val="20"/>
          <w:szCs w:val="20"/>
          <w:lang w:val="en-GB"/>
        </w:rPr>
        <w:t xml:space="preserve">  PDF</w:t>
      </w:r>
      <w:proofErr w:type="gramEnd"/>
      <w:r w:rsidRPr="00047CBA">
        <w:rPr>
          <w:rFonts w:ascii="Arial" w:hAnsi="Arial" w:cs="Arial"/>
          <w:sz w:val="20"/>
          <w:szCs w:val="20"/>
          <w:lang w:val="en-GB"/>
        </w:rPr>
        <w:t xml:space="preserve"> 8/20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047CBA">
        <w:rPr>
          <w:rFonts w:ascii="Arial" w:hAnsi="Arial" w:cs="Arial"/>
          <w:sz w:val="20"/>
          <w:szCs w:val="20"/>
          <w:lang w:val="en-GB"/>
        </w:rPr>
        <w:t>40</w:t>
      </w:r>
      <w:proofErr w:type="gramStart"/>
      <w:r w:rsidRPr="00047CBA">
        <w:rPr>
          <w:rFonts w:ascii="Arial" w:hAnsi="Arial" w:cs="Arial"/>
          <w:sz w:val="20"/>
          <w:szCs w:val="20"/>
          <w:lang w:val="en-GB"/>
        </w:rPr>
        <w:t>%  0:00:01</w:t>
      </w:r>
      <w:proofErr w:type="gramEnd"/>
      <w:r w:rsidRPr="00047CBA">
        <w:rPr>
          <w:rFonts w:ascii="Arial" w:hAnsi="Arial" w:cs="Arial"/>
          <w:sz w:val="20"/>
          <w:szCs w:val="20"/>
          <w:lang w:val="en-GB"/>
        </w:rPr>
        <w:t xml:space="preserve"> 0:00:01 20.0/s[WARNING] Missing stat FITS for jades_100431 </w:t>
      </w:r>
      <w:proofErr w:type="spellStart"/>
      <w:proofErr w:type="gramStart"/>
      <w:r w:rsidRPr="00047CBA">
        <w:rPr>
          <w:rFonts w:ascii="Arial" w:hAnsi="Arial" w:cs="Arial"/>
          <w:sz w:val="20"/>
          <w:szCs w:val="20"/>
          <w:lang w:val="en-GB"/>
        </w:rPr>
        <w:t>stellar.metallicity</w:t>
      </w:r>
      <w:proofErr w:type="gramEnd"/>
      <w:r w:rsidRPr="00047CBA">
        <w:rPr>
          <w:rFonts w:ascii="Arial" w:hAnsi="Arial" w:cs="Arial"/>
          <w:sz w:val="20"/>
          <w:szCs w:val="20"/>
          <w:lang w:val="en-GB"/>
        </w:rPr>
        <w:t>_log</w:t>
      </w:r>
      <w:proofErr w:type="spellEnd"/>
      <w:r w:rsidRPr="00047CBA">
        <w:rPr>
          <w:rFonts w:ascii="Arial" w:hAnsi="Arial" w:cs="Arial"/>
          <w:sz w:val="20"/>
          <w:szCs w:val="20"/>
          <w:lang w:val="en-GB"/>
        </w:rPr>
        <w:t>: no match for out/jades_100431[_</w:t>
      </w:r>
      <w:proofErr w:type="gramStart"/>
      <w:r w:rsidRPr="00047CBA">
        <w:rPr>
          <w:rFonts w:ascii="Arial" w:hAnsi="Arial" w:cs="Arial"/>
          <w:sz w:val="20"/>
          <w:szCs w:val="20"/>
          <w:lang w:val="en-GB"/>
        </w:rPr>
        <w:t>s]_</w:t>
      </w:r>
      <w:proofErr w:type="spellStart"/>
      <w:proofErr w:type="gramEnd"/>
      <w:r w:rsidRPr="00047CBA">
        <w:rPr>
          <w:rFonts w:ascii="Arial" w:hAnsi="Arial" w:cs="Arial"/>
          <w:sz w:val="20"/>
          <w:szCs w:val="20"/>
          <w:lang w:val="en-GB"/>
        </w:rPr>
        <w:t>stat_</w:t>
      </w:r>
      <w:proofErr w:type="gramStart"/>
      <w:r w:rsidRPr="00047CBA">
        <w:rPr>
          <w:rFonts w:ascii="Arial" w:hAnsi="Arial" w:cs="Arial"/>
          <w:sz w:val="20"/>
          <w:szCs w:val="20"/>
          <w:lang w:val="en-GB"/>
        </w:rPr>
        <w:t>stellar.metallicity</w:t>
      </w:r>
      <w:proofErr w:type="gramEnd"/>
      <w:r w:rsidRPr="00047CBA">
        <w:rPr>
          <w:rFonts w:ascii="Arial" w:hAnsi="Arial" w:cs="Arial"/>
          <w:sz w:val="20"/>
          <w:szCs w:val="20"/>
          <w:lang w:val="en-GB"/>
        </w:rPr>
        <w:t>_</w:t>
      </w:r>
      <w:proofErr w:type="gramStart"/>
      <w:r w:rsidRPr="00047CBA">
        <w:rPr>
          <w:rFonts w:ascii="Arial" w:hAnsi="Arial" w:cs="Arial"/>
          <w:sz w:val="20"/>
          <w:szCs w:val="20"/>
          <w:lang w:val="en-GB"/>
        </w:rPr>
        <w:t>log.fits</w:t>
      </w:r>
      <w:proofErr w:type="spellEnd"/>
      <w:proofErr w:type="gramEnd"/>
      <w:r w:rsidRPr="00047CBA">
        <w:rPr>
          <w:rFonts w:ascii="Arial" w:hAnsi="Arial" w:cs="Arial"/>
          <w:sz w:val="20"/>
          <w:szCs w:val="20"/>
          <w:lang w:val="en-GB"/>
        </w:rPr>
        <w:t xml:space="preserve"> (and could not build from out/</w:t>
      </w:r>
      <w:proofErr w:type="spellStart"/>
      <w:r w:rsidRPr="00047CBA">
        <w:rPr>
          <w:rFonts w:ascii="Arial" w:hAnsi="Arial" w:cs="Arial"/>
          <w:sz w:val="20"/>
          <w:szCs w:val="20"/>
          <w:lang w:val="en-GB"/>
        </w:rPr>
        <w:t>pdfcounts</w:t>
      </w:r>
      <w:proofErr w:type="spellEnd"/>
      <w:r w:rsidRPr="00047CBA">
        <w:rPr>
          <w:rFonts w:ascii="Arial" w:hAnsi="Arial" w:cs="Arial"/>
          <w:sz w:val="20"/>
          <w:szCs w:val="20"/>
          <w:lang w:val="en-GB"/>
        </w:rPr>
        <w:t>)</w:t>
      </w:r>
    </w:p>
    <w:p w14:paraId="2D5228D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[WARNING] Missing stat FITS for jades_1003 </w:t>
      </w:r>
      <w:proofErr w:type="gramStart"/>
      <w:r w:rsidRPr="00CF5901">
        <w:rPr>
          <w:rFonts w:ascii="Arial" w:hAnsi="Arial" w:cs="Arial"/>
          <w:sz w:val="20"/>
          <w:szCs w:val="20"/>
        </w:rPr>
        <w:t>stellar.metallicity</w:t>
      </w:r>
      <w:proofErr w:type="gramEnd"/>
      <w:r w:rsidRPr="00CF5901">
        <w:rPr>
          <w:rFonts w:ascii="Arial" w:hAnsi="Arial" w:cs="Arial"/>
          <w:sz w:val="20"/>
          <w:szCs w:val="20"/>
        </w:rPr>
        <w:t>_log: no match for out/jades_1003[_</w:t>
      </w:r>
      <w:proofErr w:type="gramStart"/>
      <w:r w:rsidRPr="00CF5901">
        <w:rPr>
          <w:rFonts w:ascii="Arial" w:hAnsi="Arial" w:cs="Arial"/>
          <w:sz w:val="20"/>
          <w:szCs w:val="20"/>
        </w:rPr>
        <w:t>s]_</w:t>
      </w:r>
      <w:proofErr w:type="gramEnd"/>
      <w:r w:rsidRPr="00CF5901">
        <w:rPr>
          <w:rFonts w:ascii="Arial" w:hAnsi="Arial" w:cs="Arial"/>
          <w:sz w:val="20"/>
          <w:szCs w:val="20"/>
        </w:rPr>
        <w:t>stat_</w:t>
      </w:r>
      <w:proofErr w:type="gramStart"/>
      <w:r w:rsidRPr="00CF5901">
        <w:rPr>
          <w:rFonts w:ascii="Arial" w:hAnsi="Arial" w:cs="Arial"/>
          <w:sz w:val="20"/>
          <w:szCs w:val="20"/>
        </w:rPr>
        <w:t>stellar.metallicity</w:t>
      </w:r>
      <w:proofErr w:type="gramEnd"/>
      <w:r w:rsidRPr="00CF5901">
        <w:rPr>
          <w:rFonts w:ascii="Arial" w:hAnsi="Arial" w:cs="Arial"/>
          <w:sz w:val="20"/>
          <w:szCs w:val="20"/>
        </w:rPr>
        <w:t>_</w:t>
      </w:r>
      <w:proofErr w:type="gramStart"/>
      <w:r w:rsidRPr="00CF5901">
        <w:rPr>
          <w:rFonts w:ascii="Arial" w:hAnsi="Arial" w:cs="Arial"/>
          <w:sz w:val="20"/>
          <w:szCs w:val="20"/>
        </w:rPr>
        <w:t>log.fits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(and could not build from out/pdfcounts)</w:t>
      </w:r>
    </w:p>
    <w:p w14:paraId="43F48B6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[WARNING] Invalid PDF normalization in jades_100431_stat_sfh.age_</w:t>
      </w:r>
      <w:proofErr w:type="gramStart"/>
      <w:r w:rsidRPr="00CF5901">
        <w:rPr>
          <w:rFonts w:ascii="Arial" w:hAnsi="Arial" w:cs="Arial"/>
          <w:sz w:val="20"/>
          <w:szCs w:val="20"/>
        </w:rPr>
        <w:t>main.fits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jades_100431 sfh.age_main</w:t>
      </w:r>
    </w:p>
    <w:p w14:paraId="1793DD96" w14:textId="3EBE43B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🌖</w:t>
      </w:r>
      <w:r w:rsidRPr="00CF5901">
        <w:rPr>
          <w:rFonts w:ascii="Arial" w:hAnsi="Arial" w:cs="Arial"/>
          <w:sz w:val="20"/>
          <w:szCs w:val="20"/>
        </w:rPr>
        <w:t xml:space="preserve">  PDF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10/20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50</w:t>
      </w:r>
      <w:proofErr w:type="gramStart"/>
      <w:r w:rsidRPr="00CF5901">
        <w:rPr>
          <w:rFonts w:ascii="Arial" w:hAnsi="Arial" w:cs="Arial"/>
          <w:sz w:val="20"/>
          <w:szCs w:val="20"/>
        </w:rPr>
        <w:t>%  0:00:01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0:00:05 2.5/s[WARNING] Invalid PDF normalization in jades_1003_stat_sfh.age_</w:t>
      </w:r>
      <w:proofErr w:type="gramStart"/>
      <w:r w:rsidRPr="00CF5901">
        <w:rPr>
          <w:rFonts w:ascii="Arial" w:hAnsi="Arial" w:cs="Arial"/>
          <w:sz w:val="20"/>
          <w:szCs w:val="20"/>
        </w:rPr>
        <w:t>main.fits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jades_1003 sfh.age_main</w:t>
      </w:r>
    </w:p>
    <w:p w14:paraId="1EA872B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[WARNING] Could not read PDF from jades_100431_stat_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</w:t>
      </w:r>
      <w:proofErr w:type="gramStart"/>
      <w:r w:rsidRPr="00CF5901">
        <w:rPr>
          <w:rFonts w:ascii="Arial" w:hAnsi="Arial" w:cs="Arial"/>
          <w:sz w:val="20"/>
          <w:szCs w:val="20"/>
        </w:rPr>
        <w:t>log.fits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jades_100431 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_log: All-NaN slice encountered</w:t>
      </w:r>
    </w:p>
    <w:p w14:paraId="3F45012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[WARNING] Could not read PDF from jades_1003_stat_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</w:t>
      </w:r>
      <w:proofErr w:type="gramStart"/>
      <w:r w:rsidRPr="00CF5901">
        <w:rPr>
          <w:rFonts w:ascii="Arial" w:hAnsi="Arial" w:cs="Arial"/>
          <w:sz w:val="20"/>
          <w:szCs w:val="20"/>
        </w:rPr>
        <w:t>log.fits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jades_1003 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_log: All-NaN slice encountered</w:t>
      </w:r>
    </w:p>
    <w:p w14:paraId="554979D3" w14:textId="775840C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🌘</w:t>
      </w:r>
      <w:r w:rsidRPr="00CF5901">
        <w:rPr>
          <w:rFonts w:ascii="Arial" w:hAnsi="Arial" w:cs="Arial"/>
          <w:sz w:val="20"/>
          <w:szCs w:val="20"/>
        </w:rPr>
        <w:t xml:space="preserve">  PDF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14/20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70</w:t>
      </w:r>
      <w:proofErr w:type="gramStart"/>
      <w:r w:rsidRPr="00CF5901">
        <w:rPr>
          <w:rFonts w:ascii="Arial" w:hAnsi="Arial" w:cs="Arial"/>
          <w:sz w:val="20"/>
          <w:szCs w:val="20"/>
        </w:rPr>
        <w:t>%  0:00:03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0:00:02 4.4/s[WARNING] Missing stat FITS for jades_10000865 </w:t>
      </w:r>
      <w:proofErr w:type="gramStart"/>
      <w:r w:rsidRPr="00CF5901">
        <w:rPr>
          <w:rFonts w:ascii="Arial" w:hAnsi="Arial" w:cs="Arial"/>
          <w:sz w:val="20"/>
          <w:szCs w:val="20"/>
        </w:rPr>
        <w:t>stellar.metallicity</w:t>
      </w:r>
      <w:proofErr w:type="gramEnd"/>
      <w:r w:rsidRPr="00CF5901">
        <w:rPr>
          <w:rFonts w:ascii="Arial" w:hAnsi="Arial" w:cs="Arial"/>
          <w:sz w:val="20"/>
          <w:szCs w:val="20"/>
        </w:rPr>
        <w:t>_log: no match for out/jades_10000865[_</w:t>
      </w:r>
      <w:proofErr w:type="gramStart"/>
      <w:r w:rsidRPr="00CF5901">
        <w:rPr>
          <w:rFonts w:ascii="Arial" w:hAnsi="Arial" w:cs="Arial"/>
          <w:sz w:val="20"/>
          <w:szCs w:val="20"/>
        </w:rPr>
        <w:t>s]_</w:t>
      </w:r>
      <w:proofErr w:type="gramEnd"/>
      <w:r w:rsidRPr="00CF5901">
        <w:rPr>
          <w:rFonts w:ascii="Arial" w:hAnsi="Arial" w:cs="Arial"/>
          <w:sz w:val="20"/>
          <w:szCs w:val="20"/>
        </w:rPr>
        <w:t>stat_</w:t>
      </w:r>
      <w:proofErr w:type="gramStart"/>
      <w:r w:rsidRPr="00CF5901">
        <w:rPr>
          <w:rFonts w:ascii="Arial" w:hAnsi="Arial" w:cs="Arial"/>
          <w:sz w:val="20"/>
          <w:szCs w:val="20"/>
        </w:rPr>
        <w:t>stellar.metallicity</w:t>
      </w:r>
      <w:proofErr w:type="gramEnd"/>
      <w:r w:rsidRPr="00CF5901">
        <w:rPr>
          <w:rFonts w:ascii="Arial" w:hAnsi="Arial" w:cs="Arial"/>
          <w:sz w:val="20"/>
          <w:szCs w:val="20"/>
        </w:rPr>
        <w:t>_</w:t>
      </w:r>
      <w:proofErr w:type="gramStart"/>
      <w:r w:rsidRPr="00CF5901">
        <w:rPr>
          <w:rFonts w:ascii="Arial" w:hAnsi="Arial" w:cs="Arial"/>
          <w:sz w:val="20"/>
          <w:szCs w:val="20"/>
        </w:rPr>
        <w:t>log.fits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(and could not build from </w:t>
      </w:r>
    </w:p>
    <w:p w14:paraId="7ED372E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>out/pdfcounts)</w:t>
      </w:r>
    </w:p>
    <w:p w14:paraId="10EB4323" w14:textId="51BDDAF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🌑</w:t>
      </w:r>
      <w:r w:rsidRPr="00CF5901">
        <w:rPr>
          <w:rFonts w:ascii="Arial" w:hAnsi="Arial" w:cs="Arial"/>
          <w:sz w:val="20"/>
          <w:szCs w:val="20"/>
        </w:rPr>
        <w:t xml:space="preserve">  PDF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14/20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70</w:t>
      </w:r>
      <w:proofErr w:type="gramStart"/>
      <w:r w:rsidRPr="00CF5901">
        <w:rPr>
          <w:rFonts w:ascii="Arial" w:hAnsi="Arial" w:cs="Arial"/>
          <w:sz w:val="20"/>
          <w:szCs w:val="20"/>
        </w:rPr>
        <w:t>%  0:00:03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0:00:02 4.4/s[WARNING] Invalid PDF normalization in jades_10000865_stat_sfh.age_</w:t>
      </w:r>
      <w:proofErr w:type="gramStart"/>
      <w:r w:rsidRPr="00CF5901">
        <w:rPr>
          <w:rFonts w:ascii="Arial" w:hAnsi="Arial" w:cs="Arial"/>
          <w:sz w:val="20"/>
          <w:szCs w:val="20"/>
        </w:rPr>
        <w:t>main.fits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jades_10000865 sfh.age_main</w:t>
      </w:r>
    </w:p>
    <w:p w14:paraId="2C7B52EF" w14:textId="7F55E0A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🌓</w:t>
      </w:r>
      <w:r w:rsidRPr="00CF5901">
        <w:rPr>
          <w:rFonts w:ascii="Arial" w:hAnsi="Arial" w:cs="Arial"/>
          <w:sz w:val="20"/>
          <w:szCs w:val="20"/>
        </w:rPr>
        <w:t xml:space="preserve">  PDF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15/20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75</w:t>
      </w:r>
      <w:proofErr w:type="gramStart"/>
      <w:r w:rsidRPr="00CF5901">
        <w:rPr>
          <w:rFonts w:ascii="Arial" w:hAnsi="Arial" w:cs="Arial"/>
          <w:sz w:val="20"/>
          <w:szCs w:val="20"/>
        </w:rPr>
        <w:t>%  0:00:03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0:00:02 2.8/s[WARNING] Could not read PDF from jades_10000865_stat_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</w:t>
      </w:r>
      <w:proofErr w:type="gramStart"/>
      <w:r w:rsidRPr="00CF5901">
        <w:rPr>
          <w:rFonts w:ascii="Arial" w:hAnsi="Arial" w:cs="Arial"/>
          <w:sz w:val="20"/>
          <w:szCs w:val="20"/>
        </w:rPr>
        <w:t>log.fits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jades_10000865 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_log: All-NaN slice encountered</w:t>
      </w:r>
    </w:p>
    <w:p w14:paraId="12295DAA" w14:textId="1C397AC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F5901">
        <w:rPr>
          <w:rFonts w:ascii="Apple Color Emoji" w:hAnsi="Apple Color Emoji" w:cs="Apple Color Emoji"/>
          <w:sz w:val="20"/>
          <w:szCs w:val="20"/>
        </w:rPr>
        <w:t>🌖</w:t>
      </w:r>
      <w:r w:rsidRPr="00CF5901">
        <w:rPr>
          <w:rFonts w:ascii="Arial" w:hAnsi="Arial" w:cs="Arial"/>
          <w:sz w:val="20"/>
          <w:szCs w:val="20"/>
        </w:rPr>
        <w:t xml:space="preserve">  PDF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17/20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85</w:t>
      </w:r>
      <w:proofErr w:type="gramStart"/>
      <w:r w:rsidRPr="00CF5901">
        <w:rPr>
          <w:rFonts w:ascii="Arial" w:hAnsi="Arial" w:cs="Arial"/>
          <w:sz w:val="20"/>
          <w:szCs w:val="20"/>
        </w:rPr>
        <w:t>%  0:00:04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0:00:01 3.2/s[WARNING] Missing stat FITS for jades_101062 </w:t>
      </w:r>
      <w:proofErr w:type="gramStart"/>
      <w:r w:rsidRPr="00CF5901">
        <w:rPr>
          <w:rFonts w:ascii="Arial" w:hAnsi="Arial" w:cs="Arial"/>
          <w:sz w:val="20"/>
          <w:szCs w:val="20"/>
        </w:rPr>
        <w:t>stellar.metallicity</w:t>
      </w:r>
      <w:proofErr w:type="gramEnd"/>
      <w:r w:rsidRPr="00CF5901">
        <w:rPr>
          <w:rFonts w:ascii="Arial" w:hAnsi="Arial" w:cs="Arial"/>
          <w:sz w:val="20"/>
          <w:szCs w:val="20"/>
        </w:rPr>
        <w:t>_log: no match for out/jades_101062[_</w:t>
      </w:r>
      <w:proofErr w:type="gramStart"/>
      <w:r w:rsidRPr="00CF5901">
        <w:rPr>
          <w:rFonts w:ascii="Arial" w:hAnsi="Arial" w:cs="Arial"/>
          <w:sz w:val="20"/>
          <w:szCs w:val="20"/>
        </w:rPr>
        <w:t>s]_</w:t>
      </w:r>
      <w:proofErr w:type="gramEnd"/>
      <w:r w:rsidRPr="00CF5901">
        <w:rPr>
          <w:rFonts w:ascii="Arial" w:hAnsi="Arial" w:cs="Arial"/>
          <w:sz w:val="20"/>
          <w:szCs w:val="20"/>
        </w:rPr>
        <w:t>stat_</w:t>
      </w:r>
      <w:proofErr w:type="gramStart"/>
      <w:r w:rsidRPr="00CF5901">
        <w:rPr>
          <w:rFonts w:ascii="Arial" w:hAnsi="Arial" w:cs="Arial"/>
          <w:sz w:val="20"/>
          <w:szCs w:val="20"/>
        </w:rPr>
        <w:t>stellar.metallicity</w:t>
      </w:r>
      <w:proofErr w:type="gramEnd"/>
      <w:r w:rsidRPr="00CF5901">
        <w:rPr>
          <w:rFonts w:ascii="Arial" w:hAnsi="Arial" w:cs="Arial"/>
          <w:sz w:val="20"/>
          <w:szCs w:val="20"/>
        </w:rPr>
        <w:t>_</w:t>
      </w:r>
      <w:proofErr w:type="gramStart"/>
      <w:r w:rsidRPr="00CF5901">
        <w:rPr>
          <w:rFonts w:ascii="Arial" w:hAnsi="Arial" w:cs="Arial"/>
          <w:sz w:val="20"/>
          <w:szCs w:val="20"/>
        </w:rPr>
        <w:t>log.fits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(and could not build from out/pdfcounts)</w:t>
      </w:r>
    </w:p>
    <w:p w14:paraId="57FAF72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[WARNING] Invalid PDF normalization in jades_101062_stat_sfh.age_</w:t>
      </w:r>
      <w:proofErr w:type="gramStart"/>
      <w:r w:rsidRPr="00CF5901">
        <w:rPr>
          <w:rFonts w:ascii="Arial" w:hAnsi="Arial" w:cs="Arial"/>
          <w:sz w:val="20"/>
          <w:szCs w:val="20"/>
        </w:rPr>
        <w:t>main.fits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jades_101062 sfh.age_main</w:t>
      </w:r>
    </w:p>
    <w:p w14:paraId="51E7ABEB" w14:textId="663C74F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PDF 20/20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0:00:05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2.5/s</w:t>
      </w:r>
    </w:p>
    <w:p w14:paraId="3FBB24A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[WARNING] Could not read PDF from jades_101062_stat_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</w:t>
      </w:r>
      <w:proofErr w:type="gramStart"/>
      <w:r w:rsidRPr="00CF5901">
        <w:rPr>
          <w:rFonts w:ascii="Arial" w:hAnsi="Arial" w:cs="Arial"/>
          <w:sz w:val="20"/>
          <w:szCs w:val="20"/>
        </w:rPr>
        <w:t>log.fits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for jades_101062 </w:t>
      </w:r>
      <w:proofErr w:type="gramStart"/>
      <w:r w:rsidRPr="00CF5901">
        <w:rPr>
          <w:rFonts w:ascii="Arial" w:hAnsi="Arial" w:cs="Arial"/>
          <w:sz w:val="20"/>
          <w:szCs w:val="20"/>
        </w:rPr>
        <w:t>nebular.zgas</w:t>
      </w:r>
      <w:proofErr w:type="gramEnd"/>
      <w:r w:rsidRPr="00CF5901">
        <w:rPr>
          <w:rFonts w:ascii="Arial" w:hAnsi="Arial" w:cs="Arial"/>
          <w:sz w:val="20"/>
          <w:szCs w:val="20"/>
        </w:rPr>
        <w:t>_log: All-NaN slice encountered</w:t>
      </w:r>
    </w:p>
    <w:p w14:paraId="097AAD3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253921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[doc_cigale2</w:t>
      </w:r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s]$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 xml:space="preserve"> pcigale-plots corner</w:t>
      </w:r>
    </w:p>
    <w:p w14:paraId="1B191D6E" w14:textId="6C853E4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4/4 </w:t>
      </w:r>
      <w:r w:rsidR="00047CBA" w:rsidRPr="00CF5901">
        <w:rPr>
          <w:rFonts w:ascii="MS Gothic" w:eastAsia="MS Gothic" w:hAnsi="MS Gothic" w:cs="MS Gothic" w:hint="eastAsia"/>
          <w:sz w:val="20"/>
          <w:szCs w:val="20"/>
        </w:rPr>
        <w:t>━━━━━━━━━━━━━━━━━━━━━━━━━━━━━━</w:t>
      </w:r>
      <w:r w:rsidR="00047CBA" w:rsidRPr="00CF5901">
        <w:rPr>
          <w:rFonts w:ascii="Arial" w:hAnsi="Arial" w:cs="Arial"/>
          <w:sz w:val="20"/>
          <w:szCs w:val="20"/>
        </w:rPr>
        <w:t xml:space="preserve">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0:00:11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5.0/s</w:t>
      </w:r>
    </w:p>
    <w:p w14:paraId="2D8AD5F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23EFF6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[doc_cigale2</w:t>
      </w:r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s]$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 xml:space="preserve"> </w:t>
      </w:r>
    </w:p>
    <w:p w14:paraId="05D905BD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8556986" w14:textId="30BF183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=========================================================================================================================== fitting SUBARU PFS spectra ==================================</w:t>
      </w:r>
    </w:p>
    <w:p w14:paraId="1FBDEDE8" w14:textId="2E1185E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==========================================================================================</w:t>
      </w:r>
    </w:p>
    <w:p w14:paraId="545CA7E9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1A26C31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F1D3F6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color w:val="0066CC"/>
          <w:sz w:val="20"/>
          <w:szCs w:val="20"/>
        </w:rPr>
        <w:t>(cigale_spec) [Here]$ pcigale genconf</w:t>
      </w:r>
    </w:p>
    <w:p w14:paraId="5AE4295F" w14:textId="77777777" w:rsidR="00CF5901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F5901" w:rsidRPr="00CF5901">
        <w:rPr>
          <w:rFonts w:ascii="Segoe UI Symbol" w:hAnsi="Segoe UI Symbol" w:cs="Segoe UI Symbol"/>
          <w:sz w:val="20"/>
          <w:szCs w:val="20"/>
        </w:rPr>
        <w:t>╭</w:t>
      </w:r>
      <w:r w:rsidR="00CF5901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                                                         Code Investigating </w:t>
      </w:r>
      <w:proofErr w:type="spellStart"/>
      <w:r w:rsidR="00CF5901" w:rsidRPr="00CF5901">
        <w:rPr>
          <w:rFonts w:ascii="Arial" w:hAnsi="Arial" w:cs="Arial"/>
          <w:sz w:val="20"/>
          <w:szCs w:val="20"/>
        </w:rPr>
        <w:t>GALaxy</w:t>
      </w:r>
      <w:proofErr w:type="spellEnd"/>
      <w:r w:rsidR="00CF5901" w:rsidRPr="00CF5901">
        <w:rPr>
          <w:rFonts w:ascii="Arial" w:hAnsi="Arial" w:cs="Arial"/>
          <w:sz w:val="20"/>
          <w:szCs w:val="20"/>
        </w:rPr>
        <w:t xml:space="preserve"> Emission                                                                 │                                           </w:t>
      </w:r>
    </w:p>
    <w:p w14:paraId="7E1417F8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</w:rPr>
        <w:t xml:space="preserve">│                                         </w:t>
      </w:r>
      <w:proofErr w:type="spellStart"/>
      <w:r w:rsidRPr="00CF5901">
        <w:rPr>
          <w:rFonts w:ascii="Arial" w:hAnsi="Arial" w:cs="Arial"/>
          <w:sz w:val="20"/>
          <w:szCs w:val="20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et al. </w:t>
      </w:r>
      <w:r w:rsidRPr="00CF5901">
        <w:rPr>
          <w:rFonts w:ascii="Arial" w:hAnsi="Arial" w:cs="Arial"/>
          <w:sz w:val="20"/>
          <w:szCs w:val="20"/>
          <w:lang w:val="fr-FR"/>
        </w:rPr>
        <w:t>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63E88BF6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│</w:t>
      </w:r>
    </w:p>
    <w:p w14:paraId="6B4E5AC5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461C754A" w14:textId="37FD21D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****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Information: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There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are  3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objects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to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analyze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****</w:t>
      </w:r>
    </w:p>
    <w:p w14:paraId="4CCC68E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There are no good pseudo-filters, create them with: pcigale-filters spec (mode)</w:t>
      </w:r>
    </w:p>
    <w:p w14:paraId="58E06723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3E19D0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pcigale-filters spec bin10_pfs subaru_pfs_bin10_</w:t>
      </w:r>
      <w:proofErr w:type="gramStart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disp.fits</w:t>
      </w:r>
      <w:proofErr w:type="gramEnd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 xml:space="preserve"> </w:t>
      </w:r>
    </w:p>
    <w:p w14:paraId="7152044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Median grid step: 0.800 nm</w:t>
      </w:r>
    </w:p>
    <w:p w14:paraId="727B503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Min/Max grid step: 0.800 / 0.800 nm</w:t>
      </w:r>
    </w:p>
    <w:p w14:paraId="7FC0426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Approx R at 0.5um from median step: 625.0</w:t>
      </w:r>
    </w:p>
    <w:p w14:paraId="0DBFC10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Importing the spectral resolution for mode 'bin10_pfs'</w:t>
      </w:r>
    </w:p>
    <w:p w14:paraId="105D2D7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Number of pseudo-filters: 688</w:t>
      </w:r>
    </w:p>
    <w:p w14:paraId="61A70F9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Wavelength range: 430.360 – 979.960 nm</w:t>
      </w:r>
    </w:p>
    <w:p w14:paraId="610E055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pcigale-filters list | grep -E "bin10_pfs_Band_|Pivot" to print information on the pseudo-filters</w:t>
      </w:r>
    </w:p>
    <w:p w14:paraId="71F0EE77" w14:textId="77777777" w:rsidR="00A143E2" w:rsidRPr="00047CBA" w:rsidRDefault="00A143E2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2F94D1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 genconf</w:t>
      </w:r>
    </w:p>
    <w:p w14:paraId="394A8630" w14:textId="77777777" w:rsidR="00CF5901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47C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CF5901" w:rsidRPr="00CF5901">
        <w:rPr>
          <w:rFonts w:ascii="Segoe UI Symbol" w:hAnsi="Segoe UI Symbol" w:cs="Segoe UI Symbol"/>
          <w:sz w:val="20"/>
          <w:szCs w:val="20"/>
        </w:rPr>
        <w:t>╭</w:t>
      </w:r>
      <w:r w:rsidR="00CF5901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                                                         Code Investigating </w:t>
      </w:r>
      <w:proofErr w:type="spellStart"/>
      <w:r w:rsidR="00CF5901" w:rsidRPr="00CF5901">
        <w:rPr>
          <w:rFonts w:ascii="Arial" w:hAnsi="Arial" w:cs="Arial"/>
          <w:sz w:val="20"/>
          <w:szCs w:val="20"/>
        </w:rPr>
        <w:t>GALaxy</w:t>
      </w:r>
      <w:proofErr w:type="spellEnd"/>
      <w:r w:rsidR="00CF5901" w:rsidRPr="00CF5901">
        <w:rPr>
          <w:rFonts w:ascii="Arial" w:hAnsi="Arial" w:cs="Arial"/>
          <w:sz w:val="20"/>
          <w:szCs w:val="20"/>
        </w:rPr>
        <w:t xml:space="preserve"> Emission                                                                 │                                           </w:t>
      </w:r>
    </w:p>
    <w:p w14:paraId="7B0AA50B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</w:rPr>
        <w:t xml:space="preserve">│                                         </w:t>
      </w:r>
      <w:proofErr w:type="spellStart"/>
      <w:r w:rsidRPr="00CF5901">
        <w:rPr>
          <w:rFonts w:ascii="Arial" w:hAnsi="Arial" w:cs="Arial"/>
          <w:sz w:val="20"/>
          <w:szCs w:val="20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et al. </w:t>
      </w:r>
      <w:r w:rsidRPr="00CF5901">
        <w:rPr>
          <w:rFonts w:ascii="Arial" w:hAnsi="Arial" w:cs="Arial"/>
          <w:sz w:val="20"/>
          <w:szCs w:val="20"/>
          <w:lang w:val="fr-FR"/>
        </w:rPr>
        <w:t>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626A8D62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│</w:t>
      </w:r>
    </w:p>
    <w:p w14:paraId="2CBEC224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444F5C64" w14:textId="2D2ABB3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****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Information: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There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are  3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objects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to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analyze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****</w:t>
      </w:r>
    </w:p>
    <w:p w14:paraId="33983AF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The configuration file has been updated. Please complete the various module parameters and the data file columns to use in the analysis.</w:t>
      </w:r>
    </w:p>
    <w:p w14:paraId="721B49B5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BE78A22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CAB0B0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General information                                                                                </w:t>
      </w:r>
    </w:p>
    <w:p w14:paraId="68D3BD40" w14:textId="2B45100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1E101DB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Data file         │ pfs_cigale2s.fits                                                                                                                                           │</w:t>
      </w:r>
    </w:p>
    <w:p w14:paraId="6B4FAFD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Parameters file   │ None                                                                                                                                                        │</w:t>
      </w:r>
    </w:p>
    <w:p w14:paraId="6B18DEA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Number of objects │ 3                                                                                                                                                           │</w:t>
      </w:r>
    </w:p>
    <w:p w14:paraId="3423BFD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Redshift          │ 0.16 to 0.42                                                                                                                                                │</w:t>
      </w:r>
    </w:p>
    <w:p w14:paraId="5A841E2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20"/>
          <w:szCs w:val="20"/>
        </w:rPr>
        <w:t xml:space="preserve">│ Bands fitted      │ </w:t>
      </w:r>
      <w:r w:rsidRPr="00047CBA">
        <w:rPr>
          <w:rFonts w:ascii="Arial" w:hAnsi="Arial" w:cs="Arial"/>
          <w:sz w:val="11"/>
          <w:szCs w:val="11"/>
        </w:rPr>
        <w:t>jwst (14) — bin10_pfs_Band_000 (1) — bin10_pfs_Band_001 (1) — bin10_pfs_Band_002 (1) — bin10_pfs_Band_003 (1) — bin10_pfs_Band_004 (1) — bin10_pfs_Band_005 │</w:t>
      </w:r>
    </w:p>
    <w:p w14:paraId="1984D59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(1) — bin10_pfs_Band_006 (1) — bin10_pfs_Band_007 (1) — bin10_pfs_Band_008 (1) — bin10_pfs_Band_009 (1) — bin10_pfs_Band_010 (1) — bin10_pfs_Band_011 (1) — │</w:t>
      </w:r>
    </w:p>
    <w:p w14:paraId="1802060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bin10_pfs_Band_012 (1) — bin10_pfs_Band_013 (1) — bin10_pfs_Band_014 (1) — bin10_pfs_Band_015 (1) — bin10_pfs_Band_016 (1) — bin10_pfs_Band_017 (1) —       │</w:t>
      </w:r>
    </w:p>
    <w:p w14:paraId="20ACFE2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bin10_pfs_Band_018 (1) — bin10_pfs_Band_019 (1) — bin10_pfs_Band_020 (1) — bin10_pfs_Band_021 (1) — bin10_pfs_Band_022 (1) — bin10_pfs_Band_023 (1) —       │</w:t>
      </w:r>
    </w:p>
    <w:p w14:paraId="279FC57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bin10_pfs_Band_024 (1) — bin10_pfs_Band_025 (1) — bin10_pfs_Band_026 (1) — bin10_pfs_Band_027 (1) — bin10_pfs_Band_028 (1) — bin10_pfs_Band_029 (1) —       │</w:t>
      </w:r>
    </w:p>
    <w:p w14:paraId="376713C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bin10_pfs_Band_030 (1) — bin10_pfs_Band_031 (1) — bin10_pfs_Band_032 (1) — bin10_pfs_Band_033 (1) — bin10_pfs_Band_034 (1) — bin10_pfs_Band_035 (1) —       │</w:t>
      </w:r>
    </w:p>
    <w:p w14:paraId="086EF0A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bin10_pfs_Band_036 (1) — bin10_pfs_Band_037 (1) — bin10_pfs_Band_038 (1) — bin10_pfs_Band_039 (1) — bin10_pfs_Band_040 (1) — bin10_pfs_Band_041 (1) —       │</w:t>
      </w:r>
    </w:p>
    <w:p w14:paraId="2312AFA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bin10_pfs_Band_042 (1) — bin10_pfs_Band_043 (1) — bin10_pfs_Band_044 (1) — bin10_pfs_Band_045 (1) — bin10_pfs_Band_046 (1) — bin10_pfs_Band_047 (1) —       │</w:t>
      </w:r>
    </w:p>
    <w:p w14:paraId="1EE8641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bin10_pfs_Band_048 (1) — bin10_pfs_Band_049 (1) — bin10_pfs_Band_050 (1) — bin10_pfs_Band_051 (1) — bin10_pfs_Band_052 (1) — bin10_pfs_Band_053 (1) —       │</w:t>
      </w:r>
    </w:p>
    <w:p w14:paraId="5455A85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bin10_pfs_Band_054 (1) — bin10_pfs_Band_055 (1) — bin10_pfs_Band_056 (1) — bin10_pfs_Band_057 (1) — bin10_pfs_Band_058 (1) — bin10_pfs_Band_059 (1) —       │</w:t>
      </w:r>
    </w:p>
    <w:p w14:paraId="752707F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bin10_pfs_Band_060 (1) — bin10_pfs_Band_061 (1) — bin10_pfs_Band_062 (1) — bin10_pfs_Band_063 (1) — bin10_pfs_Band_064 (1) — bin10_pfs_Band_065 (1) —       │</w:t>
      </w:r>
    </w:p>
    <w:p w14:paraId="75694EB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bin10_pfs_Band_066 (1) — bin10_pfs_Band_067 (1) — bin10_pfs_Band_068 (1) — bin10_pfs_Band_069 (1) — bin10_pfs_Band_070 (1) — bin10_pfs_Band_071 (1) —       │</w:t>
      </w:r>
    </w:p>
    <w:p w14:paraId="63FDC75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bin10_pfs_Band_072 (1) — bin10_pfs_Band_073 (1) — bin10_pfs_Band_074 (1) — bin10_pfs_Band_075 (1) — bin10_pfs_Band_076 (1) — bin10_pfs_Band_077 (1) —       │</w:t>
      </w:r>
    </w:p>
    <w:p w14:paraId="19D4BD4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bin10_pfs_Band_078 (1) — bin10_pfs_Band_079 (1) — bin10_pfs_Band_080 (1) — bin10_pfs_Band_081 (1) — bin10_pfs_Band_082 (1) — bin10_pfs_Band_083 (1) —       │</w:t>
      </w:r>
    </w:p>
    <w:p w14:paraId="116F205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bin10_pfs_Band_084 (1) — bin10_pfs_Band_085 (1) — bin10_pfs_Band_086 (1) — bin10_pfs_Band_087 (1) — bin10_pfs_Band_088 (1) — bin10_pfs_Band_089 (1) —       │</w:t>
      </w:r>
    </w:p>
    <w:p w14:paraId="6F39977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bin10_pfs_Band_090 (1) — bin10_pfs_Band_091 (1) — bin10_pfs_Band_092 (1) — bin10_pfs_Band_093 (1) — bin10_pfs_Band_094 (1) — bin10_pfs_Band_095 (1) —       │</w:t>
      </w:r>
    </w:p>
    <w:p w14:paraId="0F7521A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bin10_pfs_Band_096 (1) — bin10_pfs_Band_097 (1) — bin10_pfs_Band_098 (1) — bin10_pfs_Band_099 (1) — bin10_pfs_Band_100 (1) — bin10_pfs_Band_101 (1) —       │</w:t>
      </w:r>
    </w:p>
    <w:p w14:paraId="1B98C09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bin10_pfs_Band_102 (1) — bin10_pfs_Band_103 (1) — bin10_pfs_Band_104 (1) — bin10_pfs_Band_105 (1) — bin10_pfs_Band_106 (1) — bin10_pfs_Band_107 (1) —       │</w:t>
      </w:r>
    </w:p>
    <w:p w14:paraId="4E2107D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bin10_pfs_Band_108 (1) — bin10_pfs_Band_109 (1) — bin10_pfs_Band_110 (1) — bin10_pfs_Band_111 (1) — bin10_pfs_Band_112 (1) — bin10_pfs_Band_113 (1) —       │</w:t>
      </w:r>
    </w:p>
    <w:p w14:paraId="6435C82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bin10_pfs_Band_114 (1) — bin10_pfs_Band_115 (1) — bin10_pfs_Band_116 (1) — bin10_pfs_Band_117 (1) — bin10_pfs_Band_118 (1) — bin10_pfs_Band_119 (1) —       │</w:t>
      </w:r>
    </w:p>
    <w:p w14:paraId="7E4C30D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bin10_pfs_Band_120 (1) — bin10_pfs_Band_121 (1) — bin10_pfs_Band_122 (1) — bin10_pfs_Band_123 (1) — bin10_pfs_Band_124 (1) — bin10_pfs_Band_125 (1) —       │</w:t>
      </w:r>
    </w:p>
    <w:p w14:paraId="4BFBB76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bin10_pfs_Band_126 (1) — bin10_pfs_Band_127 (1) — bin10_pfs_Band_128 (1) — bin10_pfs_Band_129 (1) — bin10_pfs_Band_130 (1) — bin10_pfs_Band_131 (1) —       │</w:t>
      </w:r>
    </w:p>
    <w:p w14:paraId="12B79C8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bin10_pfs_Band_132 (1) — bin10_pfs_Band_133 (1) — bin10_pfs_Band_134 (1) — bin10_pfs_Band_135 (1) — bin10_pfs_Band_136 (1) — bin10_pfs_Band_137 (1) —       │</w:t>
      </w:r>
    </w:p>
    <w:p w14:paraId="28FD6E3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bin10_pfs_Band_138 (1) — bin10_pfs_Band_139 (1) — bin10_pfs_Band_140 (1) — bin10_pfs_Band_141 (1) — bin10_pfs_Band_142 (1) — bin10_pfs_Band_143 (1) —       │</w:t>
      </w:r>
    </w:p>
    <w:p w14:paraId="1D7924A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bin10_pfs_Band_144 (1) — bin10_pfs_Band_145 (1) — bin10_pfs_Band_146 (1) — bin10_pfs_Band_147 (1) — bin10_pfs_Band_148 (1) — bin10_pfs_Band_149 (1) —       │</w:t>
      </w:r>
    </w:p>
    <w:p w14:paraId="4B7F956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bin10_pfs_Band_150 (1) — bin10_pfs_Band_151 (1) — bin10_pfs_Band_152 (1) — bin10_pfs_Band_153 (1) — bin10_pfs_Band_154 (1) — bin10_pfs_Band_155 (1) —       │</w:t>
      </w:r>
    </w:p>
    <w:p w14:paraId="7894350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bin10_pfs_Band_156 (1) — bin10_pfs_Band_157 (1) — bin10_pfs_Band_158 (1) — bin10_pfs_Band_159 (1) — bin10_pfs_Band_160 (1) — bin10_pfs_Band_161 (1) —       │</w:t>
      </w:r>
    </w:p>
    <w:p w14:paraId="68C299B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bin10_pfs_Band_162 (1) — bin10_pfs_Band_163 (1) — bin10_pfs_Band_164 (1) — bin10_pfs_Band_165 (1) — bin10_pfs_Band_166 (1) — bin10_pfs_Band_167 (1) —       │</w:t>
      </w:r>
    </w:p>
    <w:p w14:paraId="0C8F00D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bin10_pfs_Band_168 (1) — bin10_pfs_Band_169 (1) — bin10_pfs_Band_170 (1) — bin10_pfs_Band_171 (1) — bin10_pfs_Band_172 (1) — bin10_pfs_Band_173 (1) —       │</w:t>
      </w:r>
    </w:p>
    <w:p w14:paraId="651FA39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bin10_pfs_Band_174 (1) — bin10_pfs_Band_175 (1) — bin10_pfs_Band_176 (1) — bin10_pfs_Band_177 (1) — bin10_pfs_Band_178 (1) — bin10_pfs_Band_179 (1) —       │</w:t>
      </w:r>
    </w:p>
    <w:p w14:paraId="09D3211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bin10_pfs_Band_180 (1) — bin10_pfs_Band_181 (1) — bin10_pfs_Band_182 (1) — bin10_pfs_Band_183 (1) — bin10_pfs_Band_184 (1) — bin10_pfs_Band_185 (1) —       │</w:t>
      </w:r>
    </w:p>
    <w:p w14:paraId="03A904F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bin10_pfs_Band_186 (1) — bin10_pfs_Band_187 (1) — bin10_pfs_Band_188 (1) — bin10_pfs_Band_189 (1) — bin10_pfs_Band_190 (1) — bin10_pfs_Band_191 (1) —       │</w:t>
      </w:r>
    </w:p>
    <w:p w14:paraId="062F2AA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bin10_pfs_Band_192 (1) — bin10_pfs_Band_193 (1) — bin10_pfs_Band_194 (1) — bin10_pfs_Band_195 (1) — bin10_pfs_Band_196 (1) — bin10_pfs_Band_197 (1) —       │</w:t>
      </w:r>
    </w:p>
    <w:p w14:paraId="5A841CB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bin10_pfs_Band_198 (1) — bin10_pfs_Band_199 (1) — bin10_pfs_Band_200 (1) — bin10_pfs_Band_201 (1) — bin10_pfs_Band_202 (1) — bin10_pfs_Band_203 (1) —       │</w:t>
      </w:r>
    </w:p>
    <w:p w14:paraId="194F50D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bin10_pfs_Band_204 (1) — bin10_pfs_Band_205 (1) — bin10_pfs_Band_206 (1) — bin10_pfs_Band_207 (1) — bin10_pfs_Band_208 (1) — bin10_pfs_Band_209 (1) —       │</w:t>
      </w:r>
    </w:p>
    <w:p w14:paraId="12DDC55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bin10_pfs_Band_210 (1) — bin10_pfs_Band_211 (1) — bin10_pfs_Band_212 (1) — bin10_pfs_Band_213 (1) — bin10_pfs_Band_214 (1) — bin10_pfs_Band_215 (1) —       │</w:t>
      </w:r>
    </w:p>
    <w:p w14:paraId="60E9588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bin10_pfs_Band_216 (1) — bin10_pfs_Band_217 (1) — bin10_pfs_Band_218 (1) — bin10_pfs_Band_219 (1) — bin10_pfs_Band_220 (1) — bin10_pfs_Band_221 (1) —       │</w:t>
      </w:r>
    </w:p>
    <w:p w14:paraId="72F6016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bin10_pfs_Band_222 (1) — bin10_pfs_Band_223 (1) — bin10_pfs_Band_224 (1) — bin10_pfs_Band_225 (1) — bin10_pfs_Band_226 (1) — bin10_pfs_Band_227 (1) —       │</w:t>
      </w:r>
    </w:p>
    <w:p w14:paraId="62A13F8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bin10_pfs_Band_228 (1) — bin10_pfs_Band_229 (1) — bin10_pfs_Band_230 (1) — bin10_pfs_Band_231 (1) — bin10_pfs_Band_232 (1) — bin10_pfs_Band_233 (1) —       │</w:t>
      </w:r>
    </w:p>
    <w:p w14:paraId="5F103B1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bin10_pfs_Band_234 (1) — bin10_pfs_Band_235 (1) — bin10_pfs_Band_236 (1) — bin10_pfs_Band_237 (1) — bin10_pfs_Band_238 (1) — bin10_pfs_Band_239 (1) —       │</w:t>
      </w:r>
    </w:p>
    <w:p w14:paraId="0CB8FCD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bin10_pfs_Band_240 (1) — bin10_pfs_Band_241 (1) — bin10_pfs_Band_242 (1) — bin10_pfs_Band_243 (1) — bin10_pfs_Band_244 (1) — bin10_pfs_Band_245 (1) —       │</w:t>
      </w:r>
    </w:p>
    <w:p w14:paraId="2FC973A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bin10_pfs_Band_246 (1) — bin10_pfs_Band_247 (1) — bin10_pfs_Band_248 (1) — bin10_pfs_Band_249 (1) — bin10_pfs_Band_250 (1) — bin10_pfs_Band_251 (1) —       │</w:t>
      </w:r>
    </w:p>
    <w:p w14:paraId="5E662DB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bin10_pfs_Band_252 (1) — bin10_pfs_Band_253 (1) — bin10_pfs_Band_254 (1) — bin10_pfs_Band_255 (1) — bin10_pfs_Band_256 (1) — bin10_pfs_Band_257 (1) —       │</w:t>
      </w:r>
    </w:p>
    <w:p w14:paraId="10F5EA0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bin10_pfs_Band_258 (1) — bin10_pfs_Band_259 (1) — bin10_pfs_Band_260 (1) — bin10_pfs_Band_261 (1) — bin10_pfs_Band_262 (1) — bin10_pfs_Band_263 (1) —       │</w:t>
      </w:r>
    </w:p>
    <w:p w14:paraId="4520E39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bin10_pfs_Band_264 (1) — bin10_pfs_Band_265 (1) — bin10_pfs_Band_266 (1) — bin10_pfs_Band_267 (1) — bin10_pfs_Band_268 (1) — bin10_pfs_Band_269 (1) —       │</w:t>
      </w:r>
    </w:p>
    <w:p w14:paraId="19C8F7A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bin10_pfs_Band_270 (1) — bin10_pfs_Band_271 (1) — bin10_pfs_Band_272 (1) — bin10_pfs_Band_273 (1) — bin10_pfs_Band_274 (1) — bin10_pfs_Band_275 (1) —       │</w:t>
      </w:r>
    </w:p>
    <w:p w14:paraId="4DD1473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bin10_pfs_Band_276 (1) — bin10_pfs_Band_277 (1) — bin10_pfs_Band_278 (1) — bin10_pfs_Band_279 (1) — bin10_pfs_Band_280 (1) — bin10_pfs_Band_281 (1) —       │</w:t>
      </w:r>
    </w:p>
    <w:p w14:paraId="70A5CD6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bin10_pfs_Band_282 (1) — bin10_pfs_Band_283 (1) — bin10_pfs_Band_284 (1) — bin10_pfs_Band_285 (1) — bin10_pfs_Band_286 (1) — bin10_pfs_Band_287 (1) —       │</w:t>
      </w:r>
    </w:p>
    <w:p w14:paraId="23C548F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bin10_pfs_Band_288 (1) — bin10_pfs_Band_289 (1) — bin10_pfs_Band_290 (1) — bin10_pfs_Band_291 (1) — bin10_pfs_Band_292 (1) — bin10_pfs_Band_293 (1) —       │</w:t>
      </w:r>
    </w:p>
    <w:p w14:paraId="628C610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bin10_pfs_Band_294 (1) — bin10_pfs_Band_295 (1) — bin10_pfs_Band_296 (1) — bin10_pfs_Band_297 (1) — bin10_pfs_Band_298 (1) — bin10_pfs_Band_299 (1) —       │</w:t>
      </w:r>
    </w:p>
    <w:p w14:paraId="3E731FB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bin10_pfs_Band_300 (1) — bin10_pfs_Band_301 (1) — bin10_pfs_Band_302 (1) — bin10_pfs_Band_303 (1) — bin10_pfs_Band_304 (1) — bin10_pfs_Band_305 (1) —       │</w:t>
      </w:r>
    </w:p>
    <w:p w14:paraId="61945E9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bin10_pfs_Band_306 (1) — bin10_pfs_Band_307 (1) — bin10_pfs_Band_308 (1) — bin10_pfs_Band_309 (1) — bin10_pfs_Band_310 (1) — bin10_pfs_Band_311 (1) —       │</w:t>
      </w:r>
    </w:p>
    <w:p w14:paraId="13FE6A2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bin10_pfs_Band_312 (1) — bin10_pfs_Band_313 (1) — bin10_pfs_Band_314 (1) — bin10_pfs_Band_315 (1) — bin10_pfs_Band_316 (1) — bin10_pfs_Band_317 (1) —       │</w:t>
      </w:r>
    </w:p>
    <w:p w14:paraId="223C229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bin10_pfs_Band_318 (1) — bin10_pfs_Band_319 (1) — bin10_pfs_Band_320 (1) — bin10_pfs_Band_321 (1) — bin10_pfs_Band_322 (1) — bin10_pfs_Band_323 (1) —       │</w:t>
      </w:r>
    </w:p>
    <w:p w14:paraId="7807669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bin10_pfs_Band_324 (1) — bin10_pfs_Band_325 (1) — bin10_pfs_Band_326 (1) — bin10_pfs_Band_327 (1) — bin10_pfs_Band_328 (1) — bin10_pfs_Band_329 (1) —       │</w:t>
      </w:r>
    </w:p>
    <w:p w14:paraId="4EF8E05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bin10_pfs_Band_330 (1) — bin10_pfs_Band_331 (1) — bin10_pfs_Band_332 (1) — bin10_pfs_Band_333 (1) — bin10_pfs_Band_334 (1) — bin10_pfs_Band_335 (1) —       │</w:t>
      </w:r>
    </w:p>
    <w:p w14:paraId="3CC2555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bin10_pfs_Band_336 (1) — bin10_pfs_Band_337 (1) — bin10_pfs_Band_338 (1) — bin10_pfs_Band_339 (1) — bin10_pfs_Band_340 (1) — bin10_pfs_Band_341 (1) —       │</w:t>
      </w:r>
    </w:p>
    <w:p w14:paraId="0650191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bin10_pfs_Band_342 (1) — bin10_pfs_Band_343 (1) — bin10_pfs_Band_344 (1) — bin10_pfs_Band_345 (1) — bin10_pfs_Band_346 (1) — bin10_pfs_Band_347 (1) —       │</w:t>
      </w:r>
    </w:p>
    <w:p w14:paraId="49DF22D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bin10_pfs_Band_348 (1) — bin10_pfs_Band_349 (1) — bin10_pfs_Band_350 (1) — bin10_pfs_Band_351 (1) — bin10_pfs_Band_352 (1) — bin10_pfs_Band_353 (1) —       │</w:t>
      </w:r>
    </w:p>
    <w:p w14:paraId="1048F87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bin10_pfs_Band_354 (1) — bin10_pfs_Band_355 (1) — bin10_pfs_Band_356 (1) — bin10_pfs_Band_357 (1) — bin10_pfs_Band_358 (1) — bin10_pfs_Band_359 (1) —       │</w:t>
      </w:r>
    </w:p>
    <w:p w14:paraId="5A6FA21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bin10_pfs_Band_360 (1) — bin10_pfs_Band_361 (1) — bin10_pfs_Band_362 (1) — bin10_pfs_Band_363 (1) — bin10_pfs_Band_364 (1) — bin10_pfs_Band_365 (1) —       │</w:t>
      </w:r>
    </w:p>
    <w:p w14:paraId="07AA88E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bin10_pfs_Band_366 (1) — bin10_pfs_Band_367 (1) — bin10_pfs_Band_368 (1) — bin10_pfs_Band_369 (1) — bin10_pfs_Band_370 (1) — bin10_pfs_Band_371 (1) —       │</w:t>
      </w:r>
    </w:p>
    <w:p w14:paraId="3451D38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bin10_pfs_Band_372 (1) — bin10_pfs_Band_373 (1) — bin10_pfs_Band_374 (1) — bin10_pfs_Band_375 (1) — bin10_pfs_Band_376 (1) — bin10_pfs_Band_377 (1) —       │</w:t>
      </w:r>
    </w:p>
    <w:p w14:paraId="422C362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bin10_pfs_Band_378 (1) — bin10_pfs_Band_379 (1) — bin10_pfs_Band_380 (1) — bin10_pfs_Band_381 (1) — bin10_pfs_Band_382 (1) — bin10_pfs_Band_383 (1) —       │</w:t>
      </w:r>
    </w:p>
    <w:p w14:paraId="3525A59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bin10_pfs_Band_384 (1) — bin10_pfs_Band_385 (1) — bin10_pfs_Band_386 (1) — bin10_pfs_Band_387 (1) — bin10_pfs_Band_388 (1) — bin10_pfs_Band_389 (1) —       │</w:t>
      </w:r>
    </w:p>
    <w:p w14:paraId="004F947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bin10_pfs_Band_390 (1) — bin10_pfs_Band_391 (1) — bin10_pfs_Band_392 (1) — bin10_pfs_Band_393 (1) — bin10_pfs_Band_394 (1) — bin10_pfs_Band_395 (1) —       │</w:t>
      </w:r>
    </w:p>
    <w:p w14:paraId="08003D1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bin10_pfs_Band_396 (1) — bin10_pfs_Band_397 (1) — bin10_pfs_Band_398 (1) — bin10_pfs_Band_399 (1) — bin10_pfs_Band_400 (1) — bin10_pfs_Band_401 (1) —       │</w:t>
      </w:r>
    </w:p>
    <w:p w14:paraId="0C33EE8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bin10_pfs_Band_402 (1) — bin10_pfs_Band_403 (1) — bin10_pfs_Band_404 (1) — bin10_pfs_Band_405 (1) — bin10_pfs_Band_406 (1) — bin10_pfs_Band_407 (1) —       │</w:t>
      </w:r>
    </w:p>
    <w:p w14:paraId="3F53679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bin10_pfs_Band_408 (1) — bin10_pfs_Band_409 (1) — bin10_pfs_Band_410 (1) — bin10_pfs_Band_411 (1) — bin10_pfs_Band_412 (1) — bin10_pfs_Band_413 (1) —       │</w:t>
      </w:r>
    </w:p>
    <w:p w14:paraId="7DBAB8C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bin10_pfs_Band_414 (1) — bin10_pfs_Band_415 (1) — bin10_pfs_Band_416 (1) — bin10_pfs_Band_417 (1) — bin10_pfs_Band_418 (1) — bin10_pfs_Band_419 (1) —       │</w:t>
      </w:r>
    </w:p>
    <w:p w14:paraId="7F5036F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bin10_pfs_Band_420 (1) — bin10_pfs_Band_421 (1) — bin10_pfs_Band_422 (1) — bin10_pfs_Band_423 (1) — bin10_pfs_Band_424 (1) — bin10_pfs_Band_425 (1) —       │</w:t>
      </w:r>
    </w:p>
    <w:p w14:paraId="435A495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bin10_pfs_Band_426 (1) — bin10_pfs_Band_427 (1) — bin10_pfs_Band_428 (1) — bin10_pfs_Band_429 (1) — bin10_pfs_Band_430 (1) — bin10_pfs_Band_431 (1) —       │</w:t>
      </w:r>
    </w:p>
    <w:p w14:paraId="79BBBEA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bin10_pfs_Band_432 (1) — bin10_pfs_Band_433 (1) — bin10_pfs_Band_434 (1) — bin10_pfs_Band_435 (1) — bin10_pfs_Band_436 (1) — bin10_pfs_Band_437 (1) —       │</w:t>
      </w:r>
    </w:p>
    <w:p w14:paraId="328E142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bin10_pfs_Band_438 (1) — bin10_pfs_Band_439 (1) — bin10_pfs_Band_440 (1) — bin10_pfs_Band_441 (1) — bin10_pfs_Band_442 (1) — bin10_pfs_Band_443 (1) —       │</w:t>
      </w:r>
    </w:p>
    <w:p w14:paraId="0FA76C2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bin10_pfs_Band_444 (1) — bin10_pfs_Band_445 (1) — bin10_pfs_Band_446 (1) — bin10_pfs_Band_447 (1) — bin10_pfs_Band_448 (1) — bin10_pfs_Band_449 (1) —       │</w:t>
      </w:r>
    </w:p>
    <w:p w14:paraId="24EC6A5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bin10_pfs_Band_450 (1) — bin10_pfs_Band_451 (1) — bin10_pfs_Band_452 (1) — bin10_pfs_Band_453 (1) — bin10_pfs_Band_454 (1) — bin10_pfs_Band_455 (1) —       │</w:t>
      </w:r>
    </w:p>
    <w:p w14:paraId="1CB917A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bin10_pfs_Band_456 (1) — bin10_pfs_Band_457 (1) — bin10_pfs_Band_458 (1) — bin10_pfs_Band_459 (1) — bin10_pfs_Band_460 (1) — bin10_pfs_Band_461 (1) —       │</w:t>
      </w:r>
    </w:p>
    <w:p w14:paraId="03CC248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bin10_pfs_Band_462 (1) — bin10_pfs_Band_463 (1) — bin10_pfs_Band_464 (1) — bin10_pfs_Band_465 (1) — bin10_pfs_Band_466 (1) — bin10_pfs_Band_467 (1) —       │</w:t>
      </w:r>
    </w:p>
    <w:p w14:paraId="49A2FD6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bin10_pfs_Band_468 (1) — bin10_pfs_Band_469 (1) — bin10_pfs_Band_470 (1) — bin10_pfs_Band_471 (1) — bin10_pfs_Band_472 (1) — bin10_pfs_Band_473 (1) —       │</w:t>
      </w:r>
    </w:p>
    <w:p w14:paraId="0CDF490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bin10_pfs_Band_474 (1) — bin10_pfs_Band_475 (1) — bin10_pfs_Band_476 (1) — bin10_pfs_Band_477 (1) — bin10_pfs_Band_478 (1) — bin10_pfs_Band_479 (1) —       │</w:t>
      </w:r>
    </w:p>
    <w:p w14:paraId="6D00923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bin10_pfs_Band_480 (1) — bin10_pfs_Band_481 (1) — bin10_pfs_Band_482 (1) — bin10_pfs_Band_483 (1) — bin10_pfs_Band_484 (1) — bin10_pfs_Band_485 (1) —       │</w:t>
      </w:r>
    </w:p>
    <w:p w14:paraId="49F7170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bin10_pfs_Band_486 (1) — bin10_pfs_Band_487 (1) — bin10_pfs_Band_488 (1) — bin10_pfs_Band_489 (1) — bin10_pfs_Band_490 (1) — bin10_pfs_Band_491 (1) —       │</w:t>
      </w:r>
    </w:p>
    <w:p w14:paraId="273C7FA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bin10_pfs_Band_492 (1) — bin10_pfs_Band_493 (1) — bin10_pfs_Band_494 (1) — bin10_pfs_Band_495 (1) — bin10_pfs_Band_496 (1) — bin10_pfs_Band_497 (1) —       │</w:t>
      </w:r>
    </w:p>
    <w:p w14:paraId="56FAF8E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bin10_pfs_Band_498 (1) — bin10_pfs_Band_499 (1) — bin10_pfs_Band_500 (1) — bin10_pfs_Band_501 (1) — bin10_pfs_Band_502 (1) — bin10_pfs_Band_503 (1) —       │</w:t>
      </w:r>
    </w:p>
    <w:p w14:paraId="752B5C5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bin10_pfs_Band_504 (1) — bin10_pfs_Band_505 (1) — bin10_pfs_Band_506 (1) — bin10_pfs_Band_507 (1) — bin10_pfs_Band_508 (1) — bin10_pfs_Band_509 (1) —       │</w:t>
      </w:r>
    </w:p>
    <w:p w14:paraId="1B82EFD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bin10_pfs_Band_510 (1) — bin10_pfs_Band_511 (1) — bin10_pfs_Band_512 (1) — bin10_pfs_Band_513 (1) — bin10_pfs_Band_514 (1) — bin10_pfs_Band_515 (1) —       │</w:t>
      </w:r>
    </w:p>
    <w:p w14:paraId="0938E53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bin10_pfs_Band_516 (1) — bin10_pfs_Band_517 (1) — bin10_pfs_Band_518 (1) — bin10_pfs_Band_519 (1) — bin10_pfs_Band_520 (1) — bin10_pfs_Band_521 (1) —       │</w:t>
      </w:r>
    </w:p>
    <w:p w14:paraId="66BDAF4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bin10_pfs_Band_522 (1) — bin10_pfs_Band_523 (1) — bin10_pfs_Band_524 (1) — bin10_pfs_Band_525 (1) — bin10_pfs_Band_526 (1) — bin10_pfs_Band_527 (1) —       │</w:t>
      </w:r>
    </w:p>
    <w:p w14:paraId="15FA9AF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bin10_pfs_Band_528 (1) — bin10_pfs_Band_529 (1) — bin10_pfs_Band_530 (1) — bin10_pfs_Band_531 (1) — bin10_pfs_Band_532 (1) — bin10_pfs_Band_533 (1) —       │</w:t>
      </w:r>
    </w:p>
    <w:p w14:paraId="4A1739C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bin10_pfs_Band_534 (1) — bin10_pfs_Band_535 (1) — bin10_pfs_Band_536 (1) — bin10_pfs_Band_537 (1) — bin10_pfs_Band_538 (1) — bin10_pfs_Band_539 (1) —       │</w:t>
      </w:r>
    </w:p>
    <w:p w14:paraId="7810C83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lastRenderedPageBreak/>
        <w:t>│                   │ bin10_pfs_Band_540 (1) — bin10_pfs_Band_541 (1) — bin10_pfs_Band_542 (1) — bin10_pfs_Band_543 (1) — bin10_pfs_Band_544 (1) — bin10_pfs_Band_545 (1) —       │</w:t>
      </w:r>
    </w:p>
    <w:p w14:paraId="36DE751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bin10_pfs_Band_546 (1) — bin10_pfs_Band_547 (1) — bin10_pfs_Band_548 (1) — bin10_pfs_Band_549 (1) — bin10_pfs_Band_550 (1) — bin10_pfs_Band_551 (1) —       │</w:t>
      </w:r>
    </w:p>
    <w:p w14:paraId="0F3E142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bin10_pfs_Band_552 (1) — bin10_pfs_Band_553 (1) — bin10_pfs_Band_554 (1) — bin10_pfs_Band_555 (1) — bin10_pfs_Band_556 (1) — bin10_pfs_Band_557 (1) —       │</w:t>
      </w:r>
    </w:p>
    <w:p w14:paraId="5B96C84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bin10_pfs_Band_558 (1) — bin10_pfs_Band_559 (1) — bin10_pfs_Band_560 (1) — bin10_pfs_Band_561 (1) — bin10_pfs_Band_562 (1) — bin10_pfs_Band_563 (1) —       │</w:t>
      </w:r>
    </w:p>
    <w:p w14:paraId="428DE53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bin10_pfs_Band_564 (1) — bin10_pfs_Band_565 (1) — bin10_pfs_Band_566 (1) — bin10_pfs_Band_567 (1) — bin10_pfs_Band_568 (1) — bin10_pfs_Band_569 (1) —       │</w:t>
      </w:r>
    </w:p>
    <w:p w14:paraId="589E78B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bin10_pfs_Band_570 (1) — bin10_pfs_Band_571 (1) — bin10_pfs_Band_572 (1) — bin10_pfs_Band_573 (1) — bin10_pfs_Band_574 (1) — bin10_pfs_Band_575 (1) —       │</w:t>
      </w:r>
    </w:p>
    <w:p w14:paraId="528AF91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bin10_pfs_Band_576 (1) — bin10_pfs_Band_577 (1) — bin10_pfs_Band_578 (1) — bin10_pfs_Band_579 (1) — bin10_pfs_Band_580 (1) — bin10_pfs_Band_581 (1) —       │</w:t>
      </w:r>
    </w:p>
    <w:p w14:paraId="3883196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bin10_pfs_Band_582 (1) — bin10_pfs_Band_583 (1) — bin10_pfs_Band_584 (1) — bin10_pfs_Band_585 (1) — bin10_pfs_Band_586 (1) — bin10_pfs_Band_587 (1) —       │</w:t>
      </w:r>
    </w:p>
    <w:p w14:paraId="1871B49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bin10_pfs_Band_588 (1) — bin10_pfs_Band_589 (1) — bin10_pfs_Band_590 (1) — bin10_pfs_Band_591 (1) — bin10_pfs_Band_592 (1) — bin10_pfs_Band_593 (1) —       │</w:t>
      </w:r>
    </w:p>
    <w:p w14:paraId="5D2B007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bin10_pfs_Band_594 (1) — bin10_pfs_Band_595 (1) — bin10_pfs_Band_596 (1) — bin10_pfs_Band_597 (1) — bin10_pfs_Band_598 (1) — bin10_pfs_Band_599 (1) —       │</w:t>
      </w:r>
    </w:p>
    <w:p w14:paraId="55BCD03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bin10_pfs_Band_600 (1) — bin10_pfs_Band_601 (1) — bin10_pfs_Band_602 (1) — bin10_pfs_Band_603 (1) — bin10_pfs_Band_604 (1) — bin10_pfs_Band_605 (1) —       │</w:t>
      </w:r>
    </w:p>
    <w:p w14:paraId="478D57D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bin10_pfs_Band_606 (1) — bin10_pfs_Band_607 (1) — bin10_pfs_Band_608 (1) — bin10_pfs_Band_609 (1) — bin10_pfs_Band_610 (1) — bin10_pfs_Band_611 (1) —       │</w:t>
      </w:r>
    </w:p>
    <w:p w14:paraId="146F252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bin10_pfs_Band_612 (1) — bin10_pfs_Band_613 (1) — bin10_pfs_Band_614 (1) — bin10_pfs_Band_615 (1) — bin10_pfs_Band_616 (1) — bin10_pfs_Band_617 (1) —       │</w:t>
      </w:r>
    </w:p>
    <w:p w14:paraId="06F1FBE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bin10_pfs_Band_618 (1) — bin10_pfs_Band_619 (1) — bin10_pfs_Band_620 (1) — bin10_pfs_Band_621 (1) — bin10_pfs_Band_622 (1) — bin10_pfs_Band_623 (1) —       │</w:t>
      </w:r>
    </w:p>
    <w:p w14:paraId="0C5A7F0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bin10_pfs_Band_624 (1) — bin10_pfs_Band_625 (1) — bin10_pfs_Band_626 (1) — bin10_pfs_Band_627 (1) — bin10_pfs_Band_628 (1) — bin10_pfs_Band_629 (1) —       │</w:t>
      </w:r>
    </w:p>
    <w:p w14:paraId="06C6FCE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bin10_pfs_Band_630 (1) — bin10_pfs_Band_631 (1) — bin10_pfs_Band_632 (1) — bin10_pfs_Band_633 (1) — bin10_pfs_Band_634 (1) — bin10_pfs_Band_635 (1) —       │</w:t>
      </w:r>
    </w:p>
    <w:p w14:paraId="1AE175A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bin10_pfs_Band_636 (1) — bin10_pfs_Band_637 (1) — bin10_pfs_Band_638 (1) — bin10_pfs_Band_639 (1) — bin10_pfs_Band_640 (1) — bin10_pfs_Band_641 (1) —       │</w:t>
      </w:r>
    </w:p>
    <w:p w14:paraId="566B369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bin10_pfs_Band_642 (1) — bin10_pfs_Band_643 (1) — bin10_pfs_Band_644 (1) — bin10_pfs_Band_645 (1) — bin10_pfs_Band_646 (1) — bin10_pfs_Band_647 (1) —       │</w:t>
      </w:r>
    </w:p>
    <w:p w14:paraId="6A19740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bin10_pfs_Band_648 (1) — bin10_pfs_Band_649 (1) — bin10_pfs_Band_650 (1) — bin10_pfs_Band_651 (1) — bin10_pfs_Band_652 (1) — bin10_pfs_Band_653 (1) —       │</w:t>
      </w:r>
    </w:p>
    <w:p w14:paraId="6D84129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bin10_pfs_Band_654 (1) — bin10_pfs_Band_655 (1) — bin10_pfs_Band_656 (1) — bin10_pfs_Band_657 (1) — bin10_pfs_Band_658 (1) — bin10_pfs_Band_659 (1) —       │</w:t>
      </w:r>
    </w:p>
    <w:p w14:paraId="7ECA2EF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bin10_pfs_Band_660 (1) — bin10_pfs_Band_661 (1) — bin10_pfs_Band_662 (1) — bin10_pfs_Band_663 (1) — bin10_pfs_Band_664 (1) — bin10_pfs_Band_665 (1) —       │</w:t>
      </w:r>
    </w:p>
    <w:p w14:paraId="2D78297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bin10_pfs_Band_666 (1) — bin10_pfs_Band_667 (1) — bin10_pfs_Band_668 (1) — bin10_pfs_Band_669 (1) — bin10_pfs_Band_670 (1) — bin10_pfs_Band_671 (1) —       │</w:t>
      </w:r>
    </w:p>
    <w:p w14:paraId="75DBD0E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bin10_pfs_Band_672 (1) — bin10_pfs_Band_673 (1) — bin10_pfs_Band_674 (1) — bin10_pfs_Band_675 (1) — bin10_pfs_Band_676 (1) — bin10_pfs_Band_677 (1) —       │</w:t>
      </w:r>
    </w:p>
    <w:p w14:paraId="0CEA5F3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bin10_pfs_Band_678 (1) — bin10_pfs_Band_679 (1) — bin10_pfs_Band_680 (1) — bin10_pfs_Band_681 (1) — bin10_pfs_Band_682 (1) — bin10_pfs_Band_683 (1) —       │</w:t>
      </w:r>
    </w:p>
    <w:p w14:paraId="1652F83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bin10_pfs_Band_684 (1) — bin10_pfs_Band_685 (1) — bin10_pfs_Band_686 (1) — bin10_pfs_Band_687 (1)                                                           │</w:t>
      </w:r>
    </w:p>
    <w:p w14:paraId="0809949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Spectroscopy      │ True                                                                                                                                                        │</w:t>
      </w:r>
    </w:p>
    <w:p w14:paraId="72968F0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Properties fitted │ None                                                                                                                                                        │</w:t>
      </w:r>
    </w:p>
    <w:p w14:paraId="14F979B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Number of </w:t>
      </w:r>
      <w:proofErr w:type="gramStart"/>
      <w:r w:rsidRPr="00CF5901">
        <w:rPr>
          <w:rFonts w:ascii="Arial" w:hAnsi="Arial" w:cs="Arial"/>
          <w:sz w:val="20"/>
          <w:szCs w:val="20"/>
        </w:rPr>
        <w:t>models  │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1                                                                                                                                                           │</w:t>
      </w:r>
    </w:p>
    <w:p w14:paraId="41BE9B6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Cores used        │ 8/8                                                                                                                                                         │</w:t>
      </w:r>
    </w:p>
    <w:p w14:paraId="485D5E7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Analysis module   │ pdf_analysis                                                                                                                                                │</w:t>
      </w:r>
    </w:p>
    <w:p w14:paraId="40FCF795" w14:textId="6F8D699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43B2E380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0CE6D35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A405D9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SED modules                                                                                     </w:t>
      </w:r>
    </w:p>
    <w:p w14:paraId="2252A9A5" w14:textId="0A4C741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──────────────────────────────────────────────────────────────────────────          </w:t>
      </w:r>
    </w:p>
    <w:p w14:paraId="5842DF3B" w14:textId="078D047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SFH        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sfhdelayed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│               </w:t>
      </w:r>
    </w:p>
    <w:p w14:paraId="187AAE6E" w14:textId="66512B4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SSP                  │ bc03                                                                                                                        │               </w:t>
      </w:r>
    </w:p>
    <w:p w14:paraId="09DB0128" w14:textId="1BD2073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nebular              │ nebular                                                                                                                     │               </w:t>
      </w:r>
      <w:r w:rsidR="00047CBA">
        <w:rPr>
          <w:rFonts w:ascii="Arial" w:hAnsi="Arial" w:cs="Arial"/>
          <w:sz w:val="20"/>
          <w:szCs w:val="20"/>
        </w:rPr>
        <w:t xml:space="preserve">        </w:t>
      </w:r>
      <w:r w:rsidRPr="00CF5901">
        <w:rPr>
          <w:rFonts w:ascii="Arial" w:hAnsi="Arial" w:cs="Arial"/>
          <w:sz w:val="20"/>
          <w:szCs w:val="20"/>
        </w:rPr>
        <w:t xml:space="preserve"> │ dust attenuation     │ dustatt_modified_starburst                                                                                                  │                │ dust emission        │ None. Options are: casey2012, dale2014, dl2007, dl2014, mbb, schreiber2016, themis.                                         │               </w:t>
      </w:r>
    </w:p>
    <w:p w14:paraId="31C80711" w14:textId="795CDCA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AGN                  │ None. Options are: fritz2006, skirtor2016.                                                                                  │               </w:t>
      </w:r>
    </w:p>
    <w:p w14:paraId="61C3DF1B" w14:textId="6A48FAA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X-ray                │ None. Options are: xray.                                                                                                    │               </w:t>
      </w:r>
    </w:p>
    <w:p w14:paraId="33DBE126" w14:textId="0A63691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radio                │ None. Options are: radio.                                                                                                   │                │ restframe_parameters │ None. Options are: restframe_parameters, restframe_parameters_1wave, restframe_parameters_3bands, restframe_parameters_wEW. │               </w:t>
      </w:r>
    </w:p>
    <w:p w14:paraId="15593038" w14:textId="74B9AE5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│               </w:t>
      </w:r>
    </w:p>
    <w:p w14:paraId="199B9DC7" w14:textId="7DE41F7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  </w:t>
      </w:r>
    </w:p>
    <w:p w14:paraId="02008F13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7D6CB8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8C0BE1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 check</w:t>
      </w:r>
    </w:p>
    <w:p w14:paraId="094405C3" w14:textId="77777777" w:rsidR="00CF5901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F5901" w:rsidRPr="00CF5901">
        <w:rPr>
          <w:rFonts w:ascii="Segoe UI Symbol" w:hAnsi="Segoe UI Symbol" w:cs="Segoe UI Symbol"/>
          <w:sz w:val="20"/>
          <w:szCs w:val="20"/>
        </w:rPr>
        <w:t>╭</w:t>
      </w:r>
      <w:r w:rsidR="00CF5901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                                                         Code Investigating </w:t>
      </w:r>
      <w:proofErr w:type="spellStart"/>
      <w:r w:rsidR="00CF5901" w:rsidRPr="00CF5901">
        <w:rPr>
          <w:rFonts w:ascii="Arial" w:hAnsi="Arial" w:cs="Arial"/>
          <w:sz w:val="20"/>
          <w:szCs w:val="20"/>
        </w:rPr>
        <w:t>GALaxy</w:t>
      </w:r>
      <w:proofErr w:type="spellEnd"/>
      <w:r w:rsidR="00CF5901" w:rsidRPr="00CF5901">
        <w:rPr>
          <w:rFonts w:ascii="Arial" w:hAnsi="Arial" w:cs="Arial"/>
          <w:sz w:val="20"/>
          <w:szCs w:val="20"/>
        </w:rPr>
        <w:t xml:space="preserve"> Emission                                                                 │                                           </w:t>
      </w:r>
    </w:p>
    <w:p w14:paraId="119DCA6E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</w:rPr>
        <w:t xml:space="preserve">│                                         </w:t>
      </w:r>
      <w:proofErr w:type="spellStart"/>
      <w:r w:rsidRPr="00CF5901">
        <w:rPr>
          <w:rFonts w:ascii="Arial" w:hAnsi="Arial" w:cs="Arial"/>
          <w:sz w:val="20"/>
          <w:szCs w:val="20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et al. </w:t>
      </w:r>
      <w:r w:rsidRPr="00CF5901">
        <w:rPr>
          <w:rFonts w:ascii="Arial" w:hAnsi="Arial" w:cs="Arial"/>
          <w:sz w:val="20"/>
          <w:szCs w:val="20"/>
          <w:lang w:val="fr-FR"/>
        </w:rPr>
        <w:t>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6D6BA777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│</w:t>
      </w:r>
    </w:p>
    <w:p w14:paraId="56046156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5A6D99C9" w14:textId="011709AC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39B1A430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6EF49C0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       General information                                                                                </w:t>
      </w:r>
    </w:p>
    <w:p w14:paraId="39139E07" w14:textId="2FF0627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40A23D66" w14:textId="33FF07FD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  <w:r w:rsidRPr="00047CBA">
        <w:rPr>
          <w:rFonts w:ascii="Arial" w:hAnsi="Arial" w:cs="Arial"/>
          <w:sz w:val="20"/>
          <w:szCs w:val="20"/>
          <w:lang w:val="en-GB"/>
        </w:rPr>
        <w:t>│ Data file         │ pfs_cigale2s.dat                                                                                                                          │</w:t>
      </w:r>
    </w:p>
    <w:p w14:paraId="2B1A3724" w14:textId="59E23FB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Parameters file   │ None                                                                                                                                        │</w:t>
      </w:r>
    </w:p>
    <w:p w14:paraId="27C225B0" w14:textId="57B2276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Number of objects │ 3                                                                                                                                      │</w:t>
      </w:r>
    </w:p>
    <w:p w14:paraId="5E2CA0F6" w14:textId="137CC04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 xml:space="preserve">│ Redshift       </w:t>
      </w:r>
      <w:r w:rsidR="00047CBA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│ 0.16 to 0.42                                                                                                                           │</w:t>
      </w:r>
    </w:p>
    <w:p w14:paraId="7127D6E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20"/>
          <w:szCs w:val="20"/>
        </w:rPr>
        <w:t xml:space="preserve">│ Bands fitted      │ </w:t>
      </w:r>
      <w:r w:rsidRPr="00047CBA">
        <w:rPr>
          <w:rFonts w:ascii="Arial" w:hAnsi="Arial" w:cs="Arial"/>
          <w:sz w:val="11"/>
          <w:szCs w:val="11"/>
        </w:rPr>
        <w:t>jwst (14) — bin10_pfs_Band_000 (1) — bin10_pfs_Band_001 (1) — bin10_pfs_Band_002 (1) — bin10_pfs_Band_003 (1) — bin10_pfs_Band_004 (1) — bin10_pfs_Band_005 │</w:t>
      </w:r>
    </w:p>
    <w:p w14:paraId="206C5E7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(1) — bin10_pfs_Band_006 (1) — bin10_pfs_Band_007 (1) — bin10_pfs_Band_008 (1) — bin10_pfs_Band_009 (1) — bin10_pfs_Band_010 (1) — bin10_pfs_Band_011 (1) — │</w:t>
      </w:r>
    </w:p>
    <w:p w14:paraId="786FFEE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bin10_pfs_Band_012 (1) — bin10_pfs_Band_013 (1) — bin10_pfs_Band_014 (1) — bin10_pfs_Band_015 (1) — bin10_pfs_Band_016 (1) — bin10_pfs_Band_017 (1) —       │</w:t>
      </w:r>
    </w:p>
    <w:p w14:paraId="7B9396D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bin10_pfs_Band_018 (1) — bin10_pfs_Band_019 (1) — bin10_pfs_Band_020 (1) — bin10_pfs_Band_021 (1) — bin10_pfs_Band_022 (1) — bin10_pfs_Band_023 (1) —       │</w:t>
      </w:r>
    </w:p>
    <w:p w14:paraId="680DF67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bin10_pfs_Band_024 (1) — bin10_pfs_Band_025 (1) — bin10_pfs_Band_026 (1) — bin10_pfs_Band_027 (1) — bin10_pfs_Band_028 (1) — bin10_pfs_Band_029 (1) —       │</w:t>
      </w:r>
    </w:p>
    <w:p w14:paraId="7AB6118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bin10_pfs_Band_030 (1) — bin10_pfs_Band_031 (1) — bin10_pfs_Band_032 (1) — bin10_pfs_Band_033 (1) — bin10_pfs_Band_034 (1) — bin10_pfs_Band_035 (1) —       │</w:t>
      </w:r>
    </w:p>
    <w:p w14:paraId="35CAFBA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bin10_pfs_Band_036 (1) — bin10_pfs_Band_037 (1) — bin10_pfs_Band_038 (1) — bin10_pfs_Band_039 (1) — bin10_pfs_Band_040 (1) — bin10_pfs_Band_041 (1) —       │</w:t>
      </w:r>
    </w:p>
    <w:p w14:paraId="4725E5F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bin10_pfs_Band_042 (1) — bin10_pfs_Band_043 (1) — bin10_pfs_Band_044 (1) — bin10_pfs_Band_045 (1) — bin10_pfs_Band_046 (1) — bin10_pfs_Band_047 (1) —       │</w:t>
      </w:r>
    </w:p>
    <w:p w14:paraId="13F38DC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bin10_pfs_Band_048 (1) — bin10_pfs_Band_049 (1) — bin10_pfs_Band_050 (1) — bin10_pfs_Band_051 (1) — bin10_pfs_Band_052 (1) — bin10_pfs_Band_053 (1) —       │</w:t>
      </w:r>
    </w:p>
    <w:p w14:paraId="0192870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bin10_pfs_Band_054 (1) — bin10_pfs_Band_055 (1) — bin10_pfs_Band_056 (1) — bin10_pfs_Band_057 (1) — bin10_pfs_Band_058 (1) — bin10_pfs_Band_059 (1) —       │</w:t>
      </w:r>
    </w:p>
    <w:p w14:paraId="6D52BD7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bin10_pfs_Band_060 (1) — bin10_pfs_Band_061 (1) — bin10_pfs_Band_062 (1) — bin10_pfs_Band_063 (1) — bin10_pfs_Band_064 (1) — bin10_pfs_Band_065 (1) —       │</w:t>
      </w:r>
    </w:p>
    <w:p w14:paraId="1A3B07E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bin10_pfs_Band_066 (1) — bin10_pfs_Band_067 (1) — bin10_pfs_Band_068 (1) — bin10_pfs_Band_069 (1) — bin10_pfs_Band_070 (1) — bin10_pfs_Band_071 (1) —       │</w:t>
      </w:r>
    </w:p>
    <w:p w14:paraId="65AAD20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bin10_pfs_Band_072 (1) — bin10_pfs_Band_073 (1) — bin10_pfs_Band_074 (1) — bin10_pfs_Band_075 (1) — bin10_pfs_Band_076 (1) — bin10_pfs_Band_077 (1) —       │</w:t>
      </w:r>
    </w:p>
    <w:p w14:paraId="6549323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bin10_pfs_Band_078 (1) — bin10_pfs_Band_079 (1) — bin10_pfs_Band_080 (1) — bin10_pfs_Band_081 (1) — bin10_pfs_Band_082 (1) — bin10_pfs_Band_083 (1) —       │</w:t>
      </w:r>
    </w:p>
    <w:p w14:paraId="4418144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bin10_pfs_Band_084 (1) — bin10_pfs_Band_085 (1) — bin10_pfs_Band_086 (1) — bin10_pfs_Band_087 (1) — bin10_pfs_Band_088 (1) — bin10_pfs_Band_089 (1) —       │</w:t>
      </w:r>
    </w:p>
    <w:p w14:paraId="6ACE359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bin10_pfs_Band_090 (1) — bin10_pfs_Band_091 (1) — bin10_pfs_Band_092 (1) — bin10_pfs_Band_093 (1) — bin10_pfs_Band_094 (1) — bin10_pfs_Band_095 (1) —       │</w:t>
      </w:r>
    </w:p>
    <w:p w14:paraId="03EAC73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bin10_pfs_Band_096 (1) — bin10_pfs_Band_097 (1) — bin10_pfs_Band_098 (1) — bin10_pfs_Band_099 (1) — bin10_pfs_Band_100 (1) — bin10_pfs_Band_101 (1) —       │</w:t>
      </w:r>
    </w:p>
    <w:p w14:paraId="60EA197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bin10_pfs_Band_102 (1) — bin10_pfs_Band_103 (1) — bin10_pfs_Band_104 (1) — bin10_pfs_Band_105 (1) — bin10_pfs_Band_106 (1) — bin10_pfs_Band_107 (1) —       │</w:t>
      </w:r>
    </w:p>
    <w:p w14:paraId="0FE0E8A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bin10_pfs_Band_108 (1) — bin10_pfs_Band_109 (1) — bin10_pfs_Band_110 (1) — bin10_pfs_Band_111 (1) — bin10_pfs_Band_112 (1) — bin10_pfs_Band_113 (1) —       │</w:t>
      </w:r>
    </w:p>
    <w:p w14:paraId="424A9F3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bin10_pfs_Band_114 (1) — bin10_pfs_Band_115 (1) — bin10_pfs_Band_116 (1) — bin10_pfs_Band_117 (1) — bin10_pfs_Band_118 (1) — bin10_pfs_Band_119 (1) —       │</w:t>
      </w:r>
    </w:p>
    <w:p w14:paraId="43CA080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bin10_pfs_Band_120 (1) — bin10_pfs_Band_121 (1) — bin10_pfs_Band_122 (1) — bin10_pfs_Band_123 (1) — bin10_pfs_Band_124 (1) — bin10_pfs_Band_125 (1) —       │</w:t>
      </w:r>
    </w:p>
    <w:p w14:paraId="38A387C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bin10_pfs_Band_126 (1) — bin10_pfs_Band_127 (1) — bin10_pfs_Band_128 (1) — bin10_pfs_Band_129 (1) — bin10_pfs_Band_130 (1) — bin10_pfs_Band_131 (1) —       │</w:t>
      </w:r>
    </w:p>
    <w:p w14:paraId="749BD75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bin10_pfs_Band_132 (1) — bin10_pfs_Band_133 (1) — bin10_pfs_Band_134 (1) — bin10_pfs_Band_135 (1) — bin10_pfs_Band_136 (1) — bin10_pfs_Band_137 (1) —       │</w:t>
      </w:r>
    </w:p>
    <w:p w14:paraId="19A0475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bin10_pfs_Band_138 (1) — bin10_pfs_Band_139 (1) — bin10_pfs_Band_140 (1) — bin10_pfs_Band_141 (1) — bin10_pfs_Band_142 (1) — bin10_pfs_Band_143 (1) —       │</w:t>
      </w:r>
    </w:p>
    <w:p w14:paraId="34DCE93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bin10_pfs_Band_144 (1) — bin10_pfs_Band_145 (1) — bin10_pfs_Band_146 (1) — bin10_pfs_Band_147 (1) — bin10_pfs_Band_148 (1) — bin10_pfs_Band_149 (1) —       │</w:t>
      </w:r>
    </w:p>
    <w:p w14:paraId="19EC717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bin10_pfs_Band_150 (1) — bin10_pfs_Band_151 (1) — bin10_pfs_Band_152 (1) — bin10_pfs_Band_153 (1) — bin10_pfs_Band_154 (1) — bin10_pfs_Band_155 (1) —       │</w:t>
      </w:r>
    </w:p>
    <w:p w14:paraId="1EC9FE2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bin10_pfs_Band_156 (1) — bin10_pfs_Band_157 (1) — bin10_pfs_Band_158 (1) — bin10_pfs_Band_159 (1) — bin10_pfs_Band_160 (1) — bin10_pfs_Band_161 (1) —       │</w:t>
      </w:r>
    </w:p>
    <w:p w14:paraId="46281E2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bin10_pfs_Band_162 (1) — bin10_pfs_Band_163 (1) — bin10_pfs_Band_164 (1) — bin10_pfs_Band_165 (1) — bin10_pfs_Band_166 (1) — bin10_pfs_Band_167 (1) —       │</w:t>
      </w:r>
    </w:p>
    <w:p w14:paraId="0C19549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bin10_pfs_Band_168 (1) — bin10_pfs_Band_169 (1) — bin10_pfs_Band_170 (1) — bin10_pfs_Band_171 (1) — bin10_pfs_Band_172 (1) — bin10_pfs_Band_173 (1) —       │</w:t>
      </w:r>
    </w:p>
    <w:p w14:paraId="42CE4AC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bin10_pfs_Band_174 (1) — bin10_pfs_Band_175 (1) — bin10_pfs_Band_176 (1) — bin10_pfs_Band_177 (1) — bin10_pfs_Band_178 (1) — bin10_pfs_Band_179 (1) —       │</w:t>
      </w:r>
    </w:p>
    <w:p w14:paraId="7F181AD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bin10_pfs_Band_180 (1) — bin10_pfs_Band_181 (1) — bin10_pfs_Band_182 (1) — bin10_pfs_Band_183 (1) — bin10_pfs_Band_184 (1) — bin10_pfs_Band_185 (1) —       │</w:t>
      </w:r>
    </w:p>
    <w:p w14:paraId="5ACACD2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bin10_pfs_Band_186 (1) — bin10_pfs_Band_187 (1) — bin10_pfs_Band_188 (1) — bin10_pfs_Band_189 (1) — bin10_pfs_Band_190 (1) — bin10_pfs_Band_191 (1) —       │</w:t>
      </w:r>
    </w:p>
    <w:p w14:paraId="312D0E3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bin10_pfs_Band_192 (1) — bin10_pfs_Band_193 (1) — bin10_pfs_Band_194 (1) — bin10_pfs_Band_195 (1) — bin10_pfs_Band_196 (1) — bin10_pfs_Band_197 (1) —       │</w:t>
      </w:r>
    </w:p>
    <w:p w14:paraId="2887EF1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bin10_pfs_Band_198 (1) — bin10_pfs_Band_199 (1) — bin10_pfs_Band_200 (1) — bin10_pfs_Band_201 (1) — bin10_pfs_Band_202 (1) — bin10_pfs_Band_203 (1) —       │</w:t>
      </w:r>
    </w:p>
    <w:p w14:paraId="01EAF56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bin10_pfs_Band_204 (1) — bin10_pfs_Band_205 (1) — bin10_pfs_Band_206 (1) — bin10_pfs_Band_207 (1) — bin10_pfs_Band_208 (1) — bin10_pfs_Band_209 (1) —       │</w:t>
      </w:r>
    </w:p>
    <w:p w14:paraId="2DD654C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bin10_pfs_Band_210 (1) — bin10_pfs_Band_211 (1) — bin10_pfs_Band_212 (1) — bin10_pfs_Band_213 (1) — bin10_pfs_Band_214 (1) — bin10_pfs_Band_215 (1) —       │</w:t>
      </w:r>
    </w:p>
    <w:p w14:paraId="127F2BA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bin10_pfs_Band_216 (1) — bin10_pfs_Band_217 (1) — bin10_pfs_Band_218 (1) — bin10_pfs_Band_219 (1) — bin10_pfs_Band_220 (1) — bin10_pfs_Band_221 (1) —       │</w:t>
      </w:r>
    </w:p>
    <w:p w14:paraId="33B9F8C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bin10_pfs_Band_222 (1) — bin10_pfs_Band_223 (1) — bin10_pfs_Band_224 (1) — bin10_pfs_Band_225 (1) — bin10_pfs_Band_226 (1) — bin10_pfs_Band_227 (1) —       │</w:t>
      </w:r>
    </w:p>
    <w:p w14:paraId="008A186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bin10_pfs_Band_228 (1) — bin10_pfs_Band_229 (1) — bin10_pfs_Band_230 (1) — bin10_pfs_Band_231 (1) — bin10_pfs_Band_232 (1) — bin10_pfs_Band_233 (1) —       │</w:t>
      </w:r>
    </w:p>
    <w:p w14:paraId="4CD7EC8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bin10_pfs_Band_234 (1) — bin10_pfs_Band_235 (1) — bin10_pfs_Band_236 (1) — bin10_pfs_Band_237 (1) — bin10_pfs_Band_238 (1) — bin10_pfs_Band_239 (1) —       │</w:t>
      </w:r>
    </w:p>
    <w:p w14:paraId="1299FC9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bin10_pfs_Band_240 (1) — bin10_pfs_Band_241 (1) — bin10_pfs_Band_242 (1) — bin10_pfs_Band_243 (1) — bin10_pfs_Band_244 (1) — bin10_pfs_Band_245 (1) —       │</w:t>
      </w:r>
    </w:p>
    <w:p w14:paraId="387B1FD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bin10_pfs_Band_246 (1) — bin10_pfs_Band_247 (1) — bin10_pfs_Band_248 (1) — bin10_pfs_Band_249 (1) — bin10_pfs_Band_250 (1) — bin10_pfs_Band_251 (1) —       │</w:t>
      </w:r>
    </w:p>
    <w:p w14:paraId="66815AC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bin10_pfs_Band_252 (1) — bin10_pfs_Band_253 (1) — bin10_pfs_Band_254 (1) — bin10_pfs_Band_255 (1) — bin10_pfs_Band_256 (1) — bin10_pfs_Band_257 (1) —       │</w:t>
      </w:r>
    </w:p>
    <w:p w14:paraId="0B84CF8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bin10_pfs_Band_258 (1) — bin10_pfs_Band_259 (1) — bin10_pfs_Band_260 (1) — bin10_pfs_Band_261 (1) — bin10_pfs_Band_262 (1) — bin10_pfs_Band_263 (1) —       │</w:t>
      </w:r>
    </w:p>
    <w:p w14:paraId="01192C5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bin10_pfs_Band_264 (1) — bin10_pfs_Band_265 (1) — bin10_pfs_Band_266 (1) — bin10_pfs_Band_267 (1) — bin10_pfs_Band_268 (1) — bin10_pfs_Band_269 (1) —       │</w:t>
      </w:r>
    </w:p>
    <w:p w14:paraId="3DC7642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bin10_pfs_Band_270 (1) — bin10_pfs_Band_271 (1) — bin10_pfs_Band_272 (1) — bin10_pfs_Band_273 (1) — bin10_pfs_Band_274 (1) — bin10_pfs_Band_275 (1) —       │</w:t>
      </w:r>
    </w:p>
    <w:p w14:paraId="2559A50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bin10_pfs_Band_276 (1) — bin10_pfs_Band_277 (1) — bin10_pfs_Band_278 (1) — bin10_pfs_Band_279 (1) — bin10_pfs_Band_280 (1) — bin10_pfs_Band_281 (1) —       │</w:t>
      </w:r>
    </w:p>
    <w:p w14:paraId="7B1DBF3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bin10_pfs_Band_282 (1) — bin10_pfs_Band_283 (1) — bin10_pfs_Band_284 (1) — bin10_pfs_Band_285 (1) — bin10_pfs_Band_286 (1) — bin10_pfs_Band_287 (1) —       │</w:t>
      </w:r>
    </w:p>
    <w:p w14:paraId="3F3D4C2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bin10_pfs_Band_288 (1) — bin10_pfs_Band_289 (1) — bin10_pfs_Band_290 (1) — bin10_pfs_Band_291 (1) — bin10_pfs_Band_292 (1) — bin10_pfs_Band_293 (1) —       │</w:t>
      </w:r>
    </w:p>
    <w:p w14:paraId="2D9ECC8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bin10_pfs_Band_294 (1) — bin10_pfs_Band_295 (1) — bin10_pfs_Band_296 (1) — bin10_pfs_Band_297 (1) — bin10_pfs_Band_298 (1) — bin10_pfs_Band_299 (1) —       │</w:t>
      </w:r>
    </w:p>
    <w:p w14:paraId="401953E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bin10_pfs_Band_300 (1) — bin10_pfs_Band_301 (1) — bin10_pfs_Band_302 (1) — bin10_pfs_Band_303 (1) — bin10_pfs_Band_304 (1) — bin10_pfs_Band_305 (1) —       │</w:t>
      </w:r>
    </w:p>
    <w:p w14:paraId="26B3836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bin10_pfs_Band_306 (1) — bin10_pfs_Band_307 (1) — bin10_pfs_Band_308 (1) — bin10_pfs_Band_309 (1) — bin10_pfs_Band_310 (1) — bin10_pfs_Band_311 (1) —       │</w:t>
      </w:r>
    </w:p>
    <w:p w14:paraId="4FC3F34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bin10_pfs_Band_312 (1) — bin10_pfs_Band_313 (1) — bin10_pfs_Band_314 (1) — bin10_pfs_Band_315 (1) — bin10_pfs_Band_316 (1) — bin10_pfs_Band_317 (1) —       │</w:t>
      </w:r>
    </w:p>
    <w:p w14:paraId="2B580EB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bin10_pfs_Band_318 (1) — bin10_pfs_Band_319 (1) — bin10_pfs_Band_320 (1) — bin10_pfs_Band_321 (1) — bin10_pfs_Band_322 (1) — bin10_pfs_Band_323 (1) —       │</w:t>
      </w:r>
    </w:p>
    <w:p w14:paraId="6C39068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bin10_pfs_Band_324 (1) — bin10_pfs_Band_325 (1) — bin10_pfs_Band_326 (1) — bin10_pfs_Band_327 (1) — bin10_pfs_Band_328 (1) — bin10_pfs_Band_329 (1) —       │</w:t>
      </w:r>
    </w:p>
    <w:p w14:paraId="62BC3B8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bin10_pfs_Band_330 (1) — bin10_pfs_Band_331 (1) — bin10_pfs_Band_332 (1) — bin10_pfs_Band_333 (1) — bin10_pfs_Band_334 (1) — bin10_pfs_Band_335 (1) —       │</w:t>
      </w:r>
    </w:p>
    <w:p w14:paraId="6A44F68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bin10_pfs_Band_336 (1) — bin10_pfs_Band_337 (1) — bin10_pfs_Band_338 (1) — bin10_pfs_Band_339 (1) — bin10_pfs_Band_340 (1) — bin10_pfs_Band_341 (1) —       │</w:t>
      </w:r>
    </w:p>
    <w:p w14:paraId="72B240E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bin10_pfs_Band_342 (1) — bin10_pfs_Band_343 (1) — bin10_pfs_Band_344 (1) — bin10_pfs_Band_345 (1) — bin10_pfs_Band_346 (1) — bin10_pfs_Band_347 (1) —       │</w:t>
      </w:r>
    </w:p>
    <w:p w14:paraId="3B70D00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bin10_pfs_Band_348 (1) — bin10_pfs_Band_349 (1) — bin10_pfs_Band_350 (1) — bin10_pfs_Band_351 (1) — bin10_pfs_Band_352 (1) — bin10_pfs_Band_353 (1) —       │</w:t>
      </w:r>
    </w:p>
    <w:p w14:paraId="71E9B55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bin10_pfs_Band_354 (1) — bin10_pfs_Band_355 (1) — bin10_pfs_Band_356 (1) — bin10_pfs_Band_357 (1) — bin10_pfs_Band_358 (1) — bin10_pfs_Band_359 (1) —       │</w:t>
      </w:r>
    </w:p>
    <w:p w14:paraId="2DDDF2A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bin10_pfs_Band_360 (1) — bin10_pfs_Band_361 (1) — bin10_pfs_Band_362 (1) — bin10_pfs_Band_363 (1) — bin10_pfs_Band_364 (1) — bin10_pfs_Band_365 (1) —       │</w:t>
      </w:r>
    </w:p>
    <w:p w14:paraId="36B24DF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bin10_pfs_Band_366 (1) — bin10_pfs_Band_367 (1) — bin10_pfs_Band_368 (1) — bin10_pfs_Band_369 (1) — bin10_pfs_Band_370 (1) — bin10_pfs_Band_371 (1) —       │</w:t>
      </w:r>
    </w:p>
    <w:p w14:paraId="716645D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bin10_pfs_Band_372 (1) — bin10_pfs_Band_373 (1) — bin10_pfs_Band_374 (1) — bin10_pfs_Band_375 (1) — bin10_pfs_Band_376 (1) — bin10_pfs_Band_377 (1) —       │</w:t>
      </w:r>
    </w:p>
    <w:p w14:paraId="7B9210A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bin10_pfs_Band_378 (1) — bin10_pfs_Band_379 (1) — bin10_pfs_Band_380 (1) — bin10_pfs_Band_381 (1) — bin10_pfs_Band_382 (1) — bin10_pfs_Band_383 (1) —       │</w:t>
      </w:r>
    </w:p>
    <w:p w14:paraId="2D960F3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bin10_pfs_Band_384 (1) — bin10_pfs_Band_385 (1) — bin10_pfs_Band_386 (1) — bin10_pfs_Band_387 (1) — bin10_pfs_Band_388 (1) — bin10_pfs_Band_389 (1) —       │</w:t>
      </w:r>
    </w:p>
    <w:p w14:paraId="70D2998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bin10_pfs_Band_390 (1) — bin10_pfs_Band_391 (1) — bin10_pfs_Band_392 (1) — bin10_pfs_Band_393 (1) — bin10_pfs_Band_394 (1) — bin10_pfs_Band_395 (1) —       │</w:t>
      </w:r>
    </w:p>
    <w:p w14:paraId="5A57D29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bin10_pfs_Band_396 (1) — bin10_pfs_Band_397 (1) — bin10_pfs_Band_398 (1) — bin10_pfs_Band_399 (1) — bin10_pfs_Band_400 (1) — bin10_pfs_Band_401 (1) —       │</w:t>
      </w:r>
    </w:p>
    <w:p w14:paraId="7637A85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bin10_pfs_Band_402 (1) — bin10_pfs_Band_403 (1) — bin10_pfs_Band_404 (1) — bin10_pfs_Band_405 (1) — bin10_pfs_Band_406 (1) — bin10_pfs_Band_407 (1) —       │</w:t>
      </w:r>
    </w:p>
    <w:p w14:paraId="5041697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bin10_pfs_Band_408 (1) — bin10_pfs_Band_409 (1) — bin10_pfs_Band_410 (1) — bin10_pfs_Band_411 (1) — bin10_pfs_Band_412 (1) — bin10_pfs_Band_413 (1) —       │</w:t>
      </w:r>
    </w:p>
    <w:p w14:paraId="7877067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bin10_pfs_Band_414 (1) — bin10_pfs_Band_415 (1) — bin10_pfs_Band_416 (1) — bin10_pfs_Band_417 (1) — bin10_pfs_Band_418 (1) — bin10_pfs_Band_419 (1) —       │</w:t>
      </w:r>
    </w:p>
    <w:p w14:paraId="093FEB1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bin10_pfs_Band_420 (1) — bin10_pfs_Band_421 (1) — bin10_pfs_Band_422 (1) — bin10_pfs_Band_423 (1) — bin10_pfs_Band_424 (1) — bin10_pfs_Band_425 (1) —       │</w:t>
      </w:r>
    </w:p>
    <w:p w14:paraId="742A550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bin10_pfs_Band_426 (1) — bin10_pfs_Band_427 (1) — bin10_pfs_Band_428 (1) — bin10_pfs_Band_429 (1) — bin10_pfs_Band_430 (1) — bin10_pfs_Band_431 (1) —       │</w:t>
      </w:r>
    </w:p>
    <w:p w14:paraId="170CC39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bin10_pfs_Band_432 (1) — bin10_pfs_Band_433 (1) — bin10_pfs_Band_434 (1) — bin10_pfs_Band_435 (1) — bin10_pfs_Band_436 (1) — bin10_pfs_Band_437 (1) —       │</w:t>
      </w:r>
    </w:p>
    <w:p w14:paraId="5FB732D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bin10_pfs_Band_438 (1) — bin10_pfs_Band_439 (1) — bin10_pfs_Band_440 (1) — bin10_pfs_Band_441 (1) — bin10_pfs_Band_442 (1) — bin10_pfs_Band_443 (1) —       │</w:t>
      </w:r>
    </w:p>
    <w:p w14:paraId="12275A6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bin10_pfs_Band_444 (1) — bin10_pfs_Band_445 (1) — bin10_pfs_Band_446 (1) — bin10_pfs_Band_447 (1) — bin10_pfs_Band_448 (1) — bin10_pfs_Band_449 (1) —       │</w:t>
      </w:r>
    </w:p>
    <w:p w14:paraId="0AC3B62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bin10_pfs_Band_450 (1) — bin10_pfs_Band_451 (1) — bin10_pfs_Band_452 (1) — bin10_pfs_Band_453 (1) — bin10_pfs_Band_454 (1) — bin10_pfs_Band_455 (1) —       │</w:t>
      </w:r>
    </w:p>
    <w:p w14:paraId="11309BE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bin10_pfs_Band_456 (1) — bin10_pfs_Band_457 (1) — bin10_pfs_Band_458 (1) — bin10_pfs_Band_459 (1) — bin10_pfs_Band_460 (1) — bin10_pfs_Band_461 (1) —       │</w:t>
      </w:r>
    </w:p>
    <w:p w14:paraId="10D92E8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bin10_pfs_Band_462 (1) — bin10_pfs_Band_463 (1) — bin10_pfs_Band_464 (1) — bin10_pfs_Band_465 (1) — bin10_pfs_Band_466 (1) — bin10_pfs_Band_467 (1) —       │</w:t>
      </w:r>
    </w:p>
    <w:p w14:paraId="76D9D8E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bin10_pfs_Band_468 (1) — bin10_pfs_Band_469 (1) — bin10_pfs_Band_470 (1) — bin10_pfs_Band_471 (1) — bin10_pfs_Band_472 (1) — bin10_pfs_Band_473 (1) —       │</w:t>
      </w:r>
    </w:p>
    <w:p w14:paraId="1E64535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bin10_pfs_Band_474 (1) — bin10_pfs_Band_475 (1) — bin10_pfs_Band_476 (1) — bin10_pfs_Band_477 (1) — bin10_pfs_Band_478 (1) — bin10_pfs_Band_479 (1) —       │</w:t>
      </w:r>
    </w:p>
    <w:p w14:paraId="09DF117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bin10_pfs_Band_480 (1) — bin10_pfs_Band_481 (1) — bin10_pfs_Band_482 (1) — bin10_pfs_Band_483 (1) — bin10_pfs_Band_484 (1) — bin10_pfs_Band_485 (1) —       │</w:t>
      </w:r>
    </w:p>
    <w:p w14:paraId="4DAD032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bin10_pfs_Band_486 (1) — bin10_pfs_Band_487 (1) — bin10_pfs_Band_488 (1) — bin10_pfs_Band_489 (1) — bin10_pfs_Band_490 (1) — bin10_pfs_Band_491 (1) —       │</w:t>
      </w:r>
    </w:p>
    <w:p w14:paraId="015EC69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bin10_pfs_Band_492 (1) — bin10_pfs_Band_493 (1) — bin10_pfs_Band_494 (1) — bin10_pfs_Band_495 (1) — bin10_pfs_Band_496 (1) — bin10_pfs_Band_497 (1) —       │</w:t>
      </w:r>
    </w:p>
    <w:p w14:paraId="2BF6278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bin10_pfs_Band_498 (1) — bin10_pfs_Band_499 (1) — bin10_pfs_Band_500 (1) — bin10_pfs_Band_501 (1) — bin10_pfs_Band_502 (1) — bin10_pfs_Band_503 (1) —       │</w:t>
      </w:r>
    </w:p>
    <w:p w14:paraId="1D579CF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bin10_pfs_Band_504 (1) — bin10_pfs_Band_505 (1) — bin10_pfs_Band_506 (1) — bin10_pfs_Band_507 (1) — bin10_pfs_Band_508 (1) — bin10_pfs_Band_509 (1) —       │</w:t>
      </w:r>
    </w:p>
    <w:p w14:paraId="452CBDA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bin10_pfs_Band_510 (1) — bin10_pfs_Band_511 (1) — bin10_pfs_Band_512 (1) — bin10_pfs_Band_513 (1) — bin10_pfs_Band_514 (1) — bin10_pfs_Band_515 (1) —       │</w:t>
      </w:r>
    </w:p>
    <w:p w14:paraId="607487A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bin10_pfs_Band_516 (1) — bin10_pfs_Band_517 (1) — bin10_pfs_Band_518 (1) — bin10_pfs_Band_519 (1) — bin10_pfs_Band_520 (1) — bin10_pfs_Band_521 (1) —       │</w:t>
      </w:r>
    </w:p>
    <w:p w14:paraId="7185A51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bin10_pfs_Band_522 (1) — bin10_pfs_Band_523 (1) — bin10_pfs_Band_524 (1) — bin10_pfs_Band_525 (1) — bin10_pfs_Band_526 (1) — bin10_pfs_Band_527 (1) —       │</w:t>
      </w:r>
    </w:p>
    <w:p w14:paraId="2F1BCB8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bin10_pfs_Band_528 (1) — bin10_pfs_Band_529 (1) — bin10_pfs_Band_530 (1) — bin10_pfs_Band_531 (1) — bin10_pfs_Band_532 (1) — bin10_pfs_Band_533 (1) —       │</w:t>
      </w:r>
    </w:p>
    <w:p w14:paraId="585D033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bin10_pfs_Band_534 (1) — bin10_pfs_Band_535 (1) — bin10_pfs_Band_536 (1) — bin10_pfs_Band_537 (1) — bin10_pfs_Band_538 (1) — bin10_pfs_Band_539 (1) —       │</w:t>
      </w:r>
    </w:p>
    <w:p w14:paraId="03504B4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bin10_pfs_Band_540 (1) — bin10_pfs_Band_541 (1) — bin10_pfs_Band_542 (1) — bin10_pfs_Band_543 (1) — bin10_pfs_Band_544 (1) — bin10_pfs_Band_545 (1) —       │</w:t>
      </w:r>
    </w:p>
    <w:p w14:paraId="3A6428B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bin10_pfs_Band_546 (1) — bin10_pfs_Band_547 (1) — bin10_pfs_Band_548 (1) — bin10_pfs_Band_549 (1) — bin10_pfs_Band_550 (1) — bin10_pfs_Band_551 (1) —       │</w:t>
      </w:r>
    </w:p>
    <w:p w14:paraId="2F7B23D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bin10_pfs_Band_552 (1) — bin10_pfs_Band_553 (1) — bin10_pfs_Band_554 (1) — bin10_pfs_Band_555 (1) — bin10_pfs_Band_556 (1) — bin10_pfs_Band_557 (1) —       │</w:t>
      </w:r>
    </w:p>
    <w:p w14:paraId="2219D4E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bin10_pfs_Band_558 (1) — bin10_pfs_Band_559 (1) — bin10_pfs_Band_560 (1) — bin10_pfs_Band_561 (1) — bin10_pfs_Band_562 (1) — bin10_pfs_Band_563 (1) —       │</w:t>
      </w:r>
    </w:p>
    <w:p w14:paraId="540982C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bin10_pfs_Band_564 (1) — bin10_pfs_Band_565 (1) — bin10_pfs_Band_566 (1) — bin10_pfs_Band_567 (1) — bin10_pfs_Band_568 (1) — bin10_pfs_Band_569 (1) —       │</w:t>
      </w:r>
    </w:p>
    <w:p w14:paraId="0BEBC6F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bin10_pfs_Band_570 (1) — bin10_pfs_Band_571 (1) — bin10_pfs_Band_572 (1) — bin10_pfs_Band_573 (1) — bin10_pfs_Band_574 (1) — bin10_pfs_Band_575 (1) —       │</w:t>
      </w:r>
    </w:p>
    <w:p w14:paraId="6F3DD3E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bin10_pfs_Band_576 (1) — bin10_pfs_Band_577 (1) — bin10_pfs_Band_578 (1) — bin10_pfs_Band_579 (1) — bin10_pfs_Band_580 (1) — bin10_pfs_Band_581 (1) —       │</w:t>
      </w:r>
    </w:p>
    <w:p w14:paraId="31F7A97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bin10_pfs_Band_582 (1) — bin10_pfs_Band_583 (1) — bin10_pfs_Band_584 (1) — bin10_pfs_Band_585 (1) — bin10_pfs_Band_586 (1) — bin10_pfs_Band_587 (1) —       │</w:t>
      </w:r>
    </w:p>
    <w:p w14:paraId="052C7AC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bin10_pfs_Band_588 (1) — bin10_pfs_Band_589 (1) — bin10_pfs_Band_590 (1) — bin10_pfs_Band_591 (1) — bin10_pfs_Band_592 (1) — bin10_pfs_Band_593 (1) —       │</w:t>
      </w:r>
    </w:p>
    <w:p w14:paraId="166E90D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bin10_pfs_Band_594 (1) — bin10_pfs_Band_595 (1) — bin10_pfs_Band_596 (1) — bin10_pfs_Band_597 (1) — bin10_pfs_Band_598 (1) — bin10_pfs_Band_599 (1) —       │</w:t>
      </w:r>
    </w:p>
    <w:p w14:paraId="2AB64CB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bin10_pfs_Band_600 (1) — bin10_pfs_Band_601 (1) — bin10_pfs_Band_602 (1) — bin10_pfs_Band_603 (1) — bin10_pfs_Band_604 (1) — bin10_pfs_Band_605 (1) —       │</w:t>
      </w:r>
    </w:p>
    <w:p w14:paraId="2EA9B11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bin10_pfs_Band_606 (1) — bin10_pfs_Band_607 (1) — bin10_pfs_Band_608 (1) — bin10_pfs_Band_609 (1) — bin10_pfs_Band_610 (1) — bin10_pfs_Band_611 (1) —       │</w:t>
      </w:r>
    </w:p>
    <w:p w14:paraId="3EFBAA6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bin10_pfs_Band_612 (1) — bin10_pfs_Band_613 (1) — bin10_pfs_Band_614 (1) — bin10_pfs_Band_615 (1) — bin10_pfs_Band_616 (1) — bin10_pfs_Band_617 (1) —       │</w:t>
      </w:r>
    </w:p>
    <w:p w14:paraId="57C6071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bin10_pfs_Band_618 (1) — bin10_pfs_Band_619 (1) — bin10_pfs_Band_620 (1) — bin10_pfs_Band_621 (1) — bin10_pfs_Band_622 (1) — bin10_pfs_Band_623 (1) —       │</w:t>
      </w:r>
    </w:p>
    <w:p w14:paraId="630AE1F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bin10_pfs_Band_624 (1) — bin10_pfs_Band_625 (1) — bin10_pfs_Band_626 (1) — bin10_pfs_Band_627 (1) — bin10_pfs_Band_628 (1) — bin10_pfs_Band_629 (1) —       │</w:t>
      </w:r>
    </w:p>
    <w:p w14:paraId="338C583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bin10_pfs_Band_630 (1) — bin10_pfs_Band_631 (1) — bin10_pfs_Band_632 (1) — bin10_pfs_Band_633 (1) — bin10_pfs_Band_634 (1) — bin10_pfs_Band_635 (1) —       │</w:t>
      </w:r>
    </w:p>
    <w:p w14:paraId="2A20FD6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lastRenderedPageBreak/>
        <w:t>│                   │ bin10_pfs_Band_636 (1) — bin10_pfs_Band_637 (1) — bin10_pfs_Band_638 (1) — bin10_pfs_Band_639 (1) — bin10_pfs_Band_640 (1) — bin10_pfs_Band_641 (1) —       │</w:t>
      </w:r>
    </w:p>
    <w:p w14:paraId="4EA59CC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bin10_pfs_Band_642 (1) — bin10_pfs_Band_643 (1) — bin10_pfs_Band_644 (1) — bin10_pfs_Band_645 (1) — bin10_pfs_Band_646 (1) — bin10_pfs_Band_647 (1) —       │</w:t>
      </w:r>
    </w:p>
    <w:p w14:paraId="427C41A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bin10_pfs_Band_648 (1) — bin10_pfs_Band_649 (1) — bin10_pfs_Band_650 (1) — bin10_pfs_Band_651 (1) — bin10_pfs_Band_652 (1) — bin10_pfs_Band_653 (1) —       │</w:t>
      </w:r>
    </w:p>
    <w:p w14:paraId="33EF88D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bin10_pfs_Band_654 (1) — bin10_pfs_Band_655 (1) — bin10_pfs_Band_656 (1) — bin10_pfs_Band_657 (1) — bin10_pfs_Band_658 (1) — bin10_pfs_Band_659 (1) —       │</w:t>
      </w:r>
    </w:p>
    <w:p w14:paraId="0760C26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bin10_pfs_Band_660 (1) — bin10_pfs_Band_661 (1) — bin10_pfs_Band_662 (1) — bin10_pfs_Band_663 (1) — bin10_pfs_Band_664 (1) — bin10_pfs_Band_665 (1) —       │</w:t>
      </w:r>
    </w:p>
    <w:p w14:paraId="260D877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bin10_pfs_Band_666 (1) — bin10_pfs_Band_667 (1) — bin10_pfs_Band_668 (1) — bin10_pfs_Band_669 (1) — bin10_pfs_Band_670 (1) — bin10_pfs_Band_671 (1) —       │</w:t>
      </w:r>
    </w:p>
    <w:p w14:paraId="70118DC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bin10_pfs_Band_672 (1) — bin10_pfs_Band_673 (1) — bin10_pfs_Band_674 (1) — bin10_pfs_Band_675 (1) — bin10_pfs_Band_676 (1) — bin10_pfs_Band_677 (1) —       │</w:t>
      </w:r>
    </w:p>
    <w:p w14:paraId="6C781C8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bin10_pfs_Band_678 (1) — bin10_pfs_Band_679 (1) — bin10_pfs_Band_680 (1) — bin10_pfs_Band_681 (1) — bin10_pfs_Band_682 (1) — bin10_pfs_Band_683 (1) —       │</w:t>
      </w:r>
    </w:p>
    <w:p w14:paraId="56EC153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bin10_pfs_Band_684 (1) — bin10_pfs_Band_685 (1) — bin10_pfs_Band_686 (1) — bin10_pfs_Band_687 (1)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│</w:t>
      </w:r>
    </w:p>
    <w:p w14:paraId="39F74157" w14:textId="33E9549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Spectroscopy      │ True                                                                                                                                     │</w:t>
      </w:r>
    </w:p>
    <w:p w14:paraId="5D927654" w14:textId="195DD9F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Properties fitted │ None                                                                                                                                   │</w:t>
      </w:r>
    </w:p>
    <w:p w14:paraId="56D2588B" w14:textId="679FDDC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Number of </w:t>
      </w:r>
      <w:proofErr w:type="gramStart"/>
      <w:r w:rsidRPr="00CF5901">
        <w:rPr>
          <w:rFonts w:ascii="Arial" w:hAnsi="Arial" w:cs="Arial"/>
          <w:sz w:val="20"/>
          <w:szCs w:val="20"/>
        </w:rPr>
        <w:t>models  │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5904 (1968 per </w:t>
      </w:r>
      <w:proofErr w:type="gramStart"/>
      <w:r w:rsidRPr="00CF5901">
        <w:rPr>
          <w:rFonts w:ascii="Arial" w:hAnsi="Arial" w:cs="Arial"/>
          <w:sz w:val="20"/>
          <w:szCs w:val="20"/>
        </w:rPr>
        <w:t xml:space="preserve">redshift)   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│</w:t>
      </w:r>
    </w:p>
    <w:p w14:paraId="5E9BB924" w14:textId="7B0D3CD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Cores used        │ 8/8                                                                                                                                     │</w:t>
      </w:r>
    </w:p>
    <w:p w14:paraId="171A8275" w14:textId="45E4F55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Analysis module   │ pdf_analysis                                                                                                                                 │</w:t>
      </w:r>
    </w:p>
    <w:p w14:paraId="6F0B76F3" w14:textId="0A17E57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</w:t>
      </w:r>
    </w:p>
    <w:p w14:paraId="25DF4E2D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2C6DE9B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256940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SED modules                                                                                     </w:t>
      </w:r>
    </w:p>
    <w:p w14:paraId="6E78F74E" w14:textId="4E5EBC2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──────────────────────────────────────────────────────────────────────────          </w:t>
      </w:r>
    </w:p>
    <w:p w14:paraId="066F3736" w14:textId="3FEF4B3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SFH        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sfhdelayed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│               </w:t>
      </w:r>
      <w:r w:rsidR="00047CBA">
        <w:rPr>
          <w:rFonts w:ascii="Arial" w:hAnsi="Arial" w:cs="Arial"/>
          <w:sz w:val="20"/>
          <w:szCs w:val="20"/>
        </w:rPr>
        <w:t xml:space="preserve">     </w:t>
      </w:r>
      <w:r w:rsidRPr="00CF5901">
        <w:rPr>
          <w:rFonts w:ascii="Arial" w:hAnsi="Arial" w:cs="Arial"/>
          <w:sz w:val="20"/>
          <w:szCs w:val="20"/>
        </w:rPr>
        <w:t xml:space="preserve">  │ SSP                  │ bc03                                                                                                                        │               </w:t>
      </w:r>
      <w:r w:rsidR="00047CBA">
        <w:rPr>
          <w:rFonts w:ascii="Arial" w:hAnsi="Arial" w:cs="Arial"/>
          <w:sz w:val="20"/>
          <w:szCs w:val="20"/>
        </w:rPr>
        <w:t xml:space="preserve">          </w:t>
      </w:r>
      <w:r w:rsidRPr="00CF5901">
        <w:rPr>
          <w:rFonts w:ascii="Arial" w:hAnsi="Arial" w:cs="Arial"/>
          <w:sz w:val="20"/>
          <w:szCs w:val="20"/>
        </w:rPr>
        <w:t xml:space="preserve"> │ nebular              │ nebular                                                                                                                     │               </w:t>
      </w:r>
    </w:p>
    <w:p w14:paraId="73A5C2F1" w14:textId="15BDA8A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attenuation     │ dustatt_modified_starburst                                                                                                  │               </w:t>
      </w:r>
    </w:p>
    <w:p w14:paraId="39349DD3" w14:textId="3654225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emission        │ None. Options are: casey2012, dale2014, dl2007, dl2014, mbb, schreiber2016, themis.                                         │               </w:t>
      </w:r>
    </w:p>
    <w:p w14:paraId="32976E50" w14:textId="31904D9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AGN                  │ None. Options are: fritz2006, skirtor2016.                                                                                  │               </w:t>
      </w:r>
    </w:p>
    <w:p w14:paraId="766FB18D" w14:textId="7767FCD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X-ray                │ None. Options are: xray.                                                                                                    │               </w:t>
      </w:r>
    </w:p>
    <w:p w14:paraId="010A39FA" w14:textId="1A0E777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radio                │ None. Options are: radio.                                                                                                   │                │ restframe_parameters │ None. Options are: restframe_parameters, restframe_parameters_1wave, restframe_parameters_3bands, restframe_parameters_wEW. │                │ redshifting          │ redshifting                                                                                                                 │               </w:t>
      </w:r>
    </w:p>
    <w:p w14:paraId="005EE080" w14:textId="27E2CAD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────────────────────────────────────────────────────────────────────────── </w:t>
      </w:r>
    </w:p>
    <w:p w14:paraId="2B279669" w14:textId="77777777" w:rsidR="00047CBA" w:rsidRDefault="00047CBA" w:rsidP="00CF5901">
      <w:pPr>
        <w:spacing w:after="0" w:line="240" w:lineRule="auto"/>
        <w:contextualSpacing/>
        <w:rPr>
          <w:rFonts w:ascii="Arial" w:hAnsi="Arial" w:cs="Arial"/>
          <w:color w:val="0066CC"/>
          <w:sz w:val="20"/>
          <w:szCs w:val="20"/>
        </w:rPr>
      </w:pPr>
    </w:p>
    <w:p w14:paraId="52D73636" w14:textId="428CB5CF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</w:t>
      </w:r>
      <w:proofErr w:type="spellStart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cigale_spec</w:t>
      </w:r>
      <w:proofErr w:type="spellEnd"/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) [Here]$ pcigale run</w:t>
      </w:r>
    </w:p>
    <w:p w14:paraId="2CECEEA8" w14:textId="77777777" w:rsidR="00CF5901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F5901" w:rsidRPr="00CF5901">
        <w:rPr>
          <w:rFonts w:ascii="Segoe UI Symbol" w:hAnsi="Segoe UI Symbol" w:cs="Segoe UI Symbol"/>
          <w:sz w:val="20"/>
          <w:szCs w:val="20"/>
        </w:rPr>
        <w:t>╭</w:t>
      </w:r>
      <w:r w:rsidR="00CF5901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      │                                                            Code Investigating </w:t>
      </w:r>
      <w:proofErr w:type="spellStart"/>
      <w:r w:rsidR="00CF5901" w:rsidRPr="00CF5901">
        <w:rPr>
          <w:rFonts w:ascii="Arial" w:hAnsi="Arial" w:cs="Arial"/>
          <w:sz w:val="20"/>
          <w:szCs w:val="20"/>
        </w:rPr>
        <w:t>GALaxy</w:t>
      </w:r>
      <w:proofErr w:type="spellEnd"/>
      <w:r w:rsidR="00CF5901" w:rsidRPr="00CF5901">
        <w:rPr>
          <w:rFonts w:ascii="Arial" w:hAnsi="Arial" w:cs="Arial"/>
          <w:sz w:val="20"/>
          <w:szCs w:val="20"/>
        </w:rPr>
        <w:t xml:space="preserve"> Emission                                                                 │                                           </w:t>
      </w:r>
    </w:p>
    <w:p w14:paraId="188C6007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</w:rPr>
        <w:t xml:space="preserve">│                                         </w:t>
      </w:r>
      <w:proofErr w:type="spellStart"/>
      <w:r w:rsidRPr="00CF5901">
        <w:rPr>
          <w:rFonts w:ascii="Arial" w:hAnsi="Arial" w:cs="Arial"/>
          <w:sz w:val="20"/>
          <w:szCs w:val="20"/>
        </w:rPr>
        <w:t>Boquien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et al. </w:t>
      </w:r>
      <w:r w:rsidRPr="00CF5901">
        <w:rPr>
          <w:rFonts w:ascii="Arial" w:hAnsi="Arial" w:cs="Arial"/>
          <w:sz w:val="20"/>
          <w:szCs w:val="20"/>
          <w:lang w:val="fr-FR"/>
        </w:rPr>
        <w:t>(2019) &amp; Burgarella et al. (2025) (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 xml:space="preserve">https://cigale.lam.fr)   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     │                                           </w:t>
      </w:r>
    </w:p>
    <w:p w14:paraId="5C4C9A79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│ </w:t>
      </w:r>
      <w:r>
        <w:rPr>
          <w:rFonts w:ascii="Arial" w:hAnsi="Arial" w:cs="Arial"/>
          <w:sz w:val="20"/>
          <w:szCs w:val="20"/>
          <w:lang w:val="fr-FR"/>
        </w:rPr>
        <w:t xml:space="preserve">                                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CIGALE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CF5901">
        <w:rPr>
          <w:rFonts w:ascii="Arial" w:hAnsi="Arial" w:cs="Arial"/>
          <w:sz w:val="20"/>
          <w:szCs w:val="20"/>
          <w:lang w:val="fr-FR"/>
        </w:rPr>
        <w:t>cigale_spec</w:t>
      </w:r>
      <w:proofErr w:type="spellEnd"/>
      <w:r w:rsidRPr="00CF5901">
        <w:rPr>
          <w:rFonts w:ascii="Arial" w:hAnsi="Arial" w:cs="Arial"/>
          <w:sz w:val="20"/>
          <w:szCs w:val="20"/>
          <w:lang w:val="fr-FR"/>
        </w:rPr>
        <w:t xml:space="preserve"> 2023.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0.dev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0 — Python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version: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3.11.5 — </w:t>
      </w:r>
      <w:proofErr w:type="gramStart"/>
      <w:r w:rsidRPr="00CF5901">
        <w:rPr>
          <w:rFonts w:ascii="Arial" w:hAnsi="Arial" w:cs="Arial"/>
          <w:sz w:val="20"/>
          <w:szCs w:val="20"/>
          <w:lang w:val="fr-FR"/>
        </w:rPr>
        <w:t>Platform:</w:t>
      </w:r>
      <w:proofErr w:type="gramEnd"/>
      <w:r w:rsidRPr="00CF5901">
        <w:rPr>
          <w:rFonts w:ascii="Arial" w:hAnsi="Arial" w:cs="Arial"/>
          <w:sz w:val="20"/>
          <w:szCs w:val="20"/>
          <w:lang w:val="fr-FR"/>
        </w:rPr>
        <w:t xml:space="preserve"> linux-x86_64 │</w:t>
      </w:r>
    </w:p>
    <w:p w14:paraId="01CEFB10" w14:textId="77777777" w:rsidR="00CF5901" w:rsidRPr="00CF5901" w:rsidRDefault="00CF5901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Segoe UI Symbol" w:hAnsi="Segoe UI Symbol" w:cs="Segoe UI Symbol"/>
          <w:sz w:val="20"/>
          <w:szCs w:val="20"/>
          <w:lang w:val="fr-FR"/>
        </w:rPr>
        <w:t>╰</w:t>
      </w:r>
      <w:r w:rsidRPr="00CF5901">
        <w:rPr>
          <w:rFonts w:ascii="Arial" w:hAnsi="Arial" w:cs="Arial"/>
          <w:sz w:val="20"/>
          <w:szCs w:val="20"/>
          <w:lang w:val="fr-FR"/>
        </w:rPr>
        <w:t xml:space="preserve">─────────────────────────────────────────────────────────────────────────                                     </w:t>
      </w:r>
    </w:p>
    <w:p w14:paraId="213AFCFA" w14:textId="7C8245E3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6F07BB50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</w:p>
    <w:p w14:paraId="16A9EA9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       General information                                                                                </w:t>
      </w:r>
    </w:p>
    <w:p w14:paraId="38D97A6E" w14:textId="77777777" w:rsidR="00047CBA" w:rsidRDefault="00047CBA" w:rsidP="00CF5901">
      <w:pPr>
        <w:spacing w:after="0" w:line="240" w:lineRule="auto"/>
        <w:contextualSpacing/>
        <w:rPr>
          <w:rFonts w:ascii="Segoe UI Symbol" w:hAnsi="Segoe UI Symbol" w:cs="Segoe UI Symbol"/>
          <w:sz w:val="20"/>
          <w:szCs w:val="20"/>
          <w:lang w:val="fr-FR"/>
        </w:rPr>
      </w:pPr>
    </w:p>
    <w:p w14:paraId="0F9A814C" w14:textId="6A9CFB3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fr-FR"/>
        </w:rPr>
      </w:pPr>
      <w:r w:rsidRPr="00CF5901">
        <w:rPr>
          <w:rFonts w:ascii="Arial" w:hAnsi="Arial" w:cs="Arial"/>
          <w:sz w:val="20"/>
          <w:szCs w:val="20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355F088B" w14:textId="6DA4220F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  <w:r w:rsidRPr="00047CBA">
        <w:rPr>
          <w:rFonts w:ascii="Arial" w:hAnsi="Arial" w:cs="Arial"/>
          <w:sz w:val="20"/>
          <w:szCs w:val="20"/>
          <w:lang w:val="en-GB"/>
        </w:rPr>
        <w:t>│ Data file         │ pfs_cigale2s.dat                                                                                                                              │</w:t>
      </w:r>
    </w:p>
    <w:p w14:paraId="19D77E5C" w14:textId="4CBB841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Parameters file   │ None                                                                                                                                        │</w:t>
      </w:r>
    </w:p>
    <w:p w14:paraId="7B175C4C" w14:textId="50C6A99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Number of objects │ 3                                                                                                                                │</w:t>
      </w:r>
    </w:p>
    <w:p w14:paraId="4A3CB763" w14:textId="7064D3C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Redshift          │ 0.16 to 0.42                                                                                                                   │</w:t>
      </w:r>
    </w:p>
    <w:p w14:paraId="16541A7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CF5901">
        <w:rPr>
          <w:rFonts w:ascii="Arial" w:hAnsi="Arial" w:cs="Arial"/>
          <w:sz w:val="20"/>
          <w:szCs w:val="20"/>
        </w:rPr>
        <w:t xml:space="preserve">│ Bands fitted      │ </w:t>
      </w:r>
      <w:r w:rsidRPr="00047CBA">
        <w:rPr>
          <w:rFonts w:ascii="Arial" w:hAnsi="Arial" w:cs="Arial"/>
          <w:sz w:val="11"/>
          <w:szCs w:val="11"/>
        </w:rPr>
        <w:t>jwst (14) — bin10_pfs_Band_000 (1) — bin10_pfs_Band_001 (1) — bin10_pfs_Band_002 (1) — bin10_pfs_Band_003 (1) — bin10_pfs_Band_004 (1) — bin10_pfs_Band_005 │</w:t>
      </w:r>
    </w:p>
    <w:p w14:paraId="33884EB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(1) — bin10_pfs_Band_006 (1) — bin10_pfs_Band_007 (1) — bin10_pfs_Band_008 (1) — bin10_pfs_Band_009 (1) — bin10_pfs_Band_010 (1) — bin10_pfs_Band_011 (1) — │</w:t>
      </w:r>
    </w:p>
    <w:p w14:paraId="0F40127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bin10_pfs_Band_012 (1) — bin10_pfs_Band_013 (1) — bin10_pfs_Band_014 (1) — bin10_pfs_Band_015 (1) — bin10_pfs_Band_016 (1) — bin10_pfs_Band_017 (1) —       │</w:t>
      </w:r>
    </w:p>
    <w:p w14:paraId="2810B56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bin10_pfs_Band_018 (1) — bin10_pfs_Band_019 (1) — bin10_pfs_Band_020 (1) — bin10_pfs_Band_021 (1) — bin10_pfs_Band_022 (1) — bin10_pfs_Band_023 (1) —       │</w:t>
      </w:r>
    </w:p>
    <w:p w14:paraId="240CBC7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bin10_pfs_Band_024 (1) — bin10_pfs_Band_025 (1) — bin10_pfs_Band_026 (1) — bin10_pfs_Band_027 (1) — bin10_pfs_Band_028 (1) — bin10_pfs_Band_029 (1) —       │</w:t>
      </w:r>
    </w:p>
    <w:p w14:paraId="17A5E41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bin10_pfs_Band_030 (1) — bin10_pfs_Band_031 (1) — bin10_pfs_Band_032 (1) — bin10_pfs_Band_033 (1) — bin10_pfs_Band_034 (1) — bin10_pfs_Band_035 (1) —       │</w:t>
      </w:r>
    </w:p>
    <w:p w14:paraId="522CF4B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bin10_pfs_Band_036 (1) — bin10_pfs_Band_037 (1) — bin10_pfs_Band_038 (1) — bin10_pfs_Band_039 (1) — bin10_pfs_Band_040 (1) — bin10_pfs_Band_041 (1) —       │</w:t>
      </w:r>
    </w:p>
    <w:p w14:paraId="21B4011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bin10_pfs_Band_042 (1) — bin10_pfs_Band_043 (1) — bin10_pfs_Band_044 (1) — bin10_pfs_Band_045 (1) — bin10_pfs_Band_046 (1) — bin10_pfs_Band_047 (1) —       │</w:t>
      </w:r>
    </w:p>
    <w:p w14:paraId="1199D00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bin10_pfs_Band_048 (1) — bin10_pfs_Band_049 (1) — bin10_pfs_Band_050 (1) — bin10_pfs_Band_051 (1) — bin10_pfs_Band_052 (1) — bin10_pfs_Band_053 (1) —       │</w:t>
      </w:r>
    </w:p>
    <w:p w14:paraId="54CF6B9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bin10_pfs_Band_054 (1) — bin10_pfs_Band_055 (1) — bin10_pfs_Band_056 (1) — bin10_pfs_Band_057 (1) — bin10_pfs_Band_058 (1) — bin10_pfs_Band_059 (1) —       │</w:t>
      </w:r>
    </w:p>
    <w:p w14:paraId="346097F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bin10_pfs_Band_060 (1) — bin10_pfs_Band_061 (1) — bin10_pfs_Band_062 (1) — bin10_pfs_Band_063 (1) — bin10_pfs_Band_064 (1) — bin10_pfs_Band_065 (1) —       │</w:t>
      </w:r>
    </w:p>
    <w:p w14:paraId="78B3ADF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bin10_pfs_Band_066 (1) — bin10_pfs_Band_067 (1) — bin10_pfs_Band_068 (1) — bin10_pfs_Band_069 (1) — bin10_pfs_Band_070 (1) — bin10_pfs_Band_071 (1) —       │</w:t>
      </w:r>
    </w:p>
    <w:p w14:paraId="2025832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bin10_pfs_Band_072 (1) — bin10_pfs_Band_073 (1) — bin10_pfs_Band_074 (1) — bin10_pfs_Band_075 (1) — bin10_pfs_Band_076 (1) — bin10_pfs_Band_077 (1) —       │</w:t>
      </w:r>
    </w:p>
    <w:p w14:paraId="5A25E98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bin10_pfs_Band_078 (1) — bin10_pfs_Band_079 (1) — bin10_pfs_Band_080 (1) — bin10_pfs_Band_081 (1) — bin10_pfs_Band_082 (1) — bin10_pfs_Band_083 (1) —       │</w:t>
      </w:r>
    </w:p>
    <w:p w14:paraId="7B7BCE6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bin10_pfs_Band_084 (1) — bin10_pfs_Band_085 (1) — bin10_pfs_Band_086 (1) — bin10_pfs_Band_087 (1) — bin10_pfs_Band_088 (1) — bin10_pfs_Band_089 (1) —       │</w:t>
      </w:r>
    </w:p>
    <w:p w14:paraId="57A95B3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bin10_pfs_Band_090 (1) — bin10_pfs_Band_091 (1) — bin10_pfs_Band_092 (1) — bin10_pfs_Band_093 (1) — bin10_pfs_Band_094 (1) — bin10_pfs_Band_095 (1) —       │</w:t>
      </w:r>
    </w:p>
    <w:p w14:paraId="171E4B0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bin10_pfs_Band_096 (1) — bin10_pfs_Band_097 (1) — bin10_pfs_Band_098 (1) — bin10_pfs_Band_099 (1) — bin10_pfs_Band_100 (1) — bin10_pfs_Band_101 (1) —       │</w:t>
      </w:r>
    </w:p>
    <w:p w14:paraId="00319F9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bin10_pfs_Band_102 (1) — bin10_pfs_Band_103 (1) — bin10_pfs_Band_104 (1) — bin10_pfs_Band_105 (1) — bin10_pfs_Band_106 (1) — bin10_pfs_Band_107 (1) —       │</w:t>
      </w:r>
    </w:p>
    <w:p w14:paraId="0AC43F5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bin10_pfs_Band_108 (1) — bin10_pfs_Band_109 (1) — bin10_pfs_Band_110 (1) — bin10_pfs_Band_111 (1) — bin10_pfs_Band_112 (1) — bin10_pfs_Band_113 (1) —       │</w:t>
      </w:r>
    </w:p>
    <w:p w14:paraId="25BEE47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bin10_pfs_Band_114 (1) — bin10_pfs_Band_115 (1) — bin10_pfs_Band_116 (1) — bin10_pfs_Band_117 (1) — bin10_pfs_Band_118 (1) — bin10_pfs_Band_119 (1) —       │</w:t>
      </w:r>
    </w:p>
    <w:p w14:paraId="27508F9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bin10_pfs_Band_120 (1) — bin10_pfs_Band_121 (1) — bin10_pfs_Band_122 (1) — bin10_pfs_Band_123 (1) — bin10_pfs_Band_124 (1) — bin10_pfs_Band_125 (1) —       │</w:t>
      </w:r>
    </w:p>
    <w:p w14:paraId="58A1EFB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bin10_pfs_Band_126 (1) — bin10_pfs_Band_127 (1) — bin10_pfs_Band_128 (1) — bin10_pfs_Band_129 (1) — bin10_pfs_Band_130 (1) — bin10_pfs_Band_131 (1) —       │</w:t>
      </w:r>
    </w:p>
    <w:p w14:paraId="5776C6E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lastRenderedPageBreak/>
        <w:t>│                   │ bin10_pfs_Band_132 (1) — bin10_pfs_Band_133 (1) — bin10_pfs_Band_134 (1) — bin10_pfs_Band_135 (1) — bin10_pfs_Band_136 (1) — bin10_pfs_Band_137 (1) —       │</w:t>
      </w:r>
    </w:p>
    <w:p w14:paraId="02B8F4E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bin10_pfs_Band_138 (1) — bin10_pfs_Band_139 (1) — bin10_pfs_Band_140 (1) — bin10_pfs_Band_141 (1) — bin10_pfs_Band_142 (1) — bin10_pfs_Band_143 (1) —       │</w:t>
      </w:r>
    </w:p>
    <w:p w14:paraId="0C9897E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bin10_pfs_Band_144 (1) — bin10_pfs_Band_145 (1) — bin10_pfs_Band_146 (1) — bin10_pfs_Band_147 (1) — bin10_pfs_Band_148 (1) — bin10_pfs_Band_149 (1) —       │</w:t>
      </w:r>
    </w:p>
    <w:p w14:paraId="5508BCD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bin10_pfs_Band_150 (1) — bin10_pfs_Band_151 (1) — bin10_pfs_Band_152 (1) — bin10_pfs_Band_153 (1) — bin10_pfs_Band_154 (1) — bin10_pfs_Band_155 (1) —       │</w:t>
      </w:r>
    </w:p>
    <w:p w14:paraId="4B420E0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bin10_pfs_Band_156 (1) — bin10_pfs_Band_157 (1) — bin10_pfs_Band_158 (1) — bin10_pfs_Band_159 (1) — bin10_pfs_Band_160 (1) — bin10_pfs_Band_161 (1) —       │</w:t>
      </w:r>
    </w:p>
    <w:p w14:paraId="402092A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bin10_pfs_Band_162 (1) — bin10_pfs_Band_163 (1) — bin10_pfs_Band_164 (1) — bin10_pfs_Band_165 (1) — bin10_pfs_Band_166 (1) — bin10_pfs_Band_167 (1) —       │</w:t>
      </w:r>
    </w:p>
    <w:p w14:paraId="3CA723C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bin10_pfs_Band_168 (1) — bin10_pfs_Band_169 (1) — bin10_pfs_Band_170 (1) — bin10_pfs_Band_171 (1) — bin10_pfs_Band_172 (1) — bin10_pfs_Band_173 (1) —       │</w:t>
      </w:r>
    </w:p>
    <w:p w14:paraId="73136C1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bin10_pfs_Band_174 (1) — bin10_pfs_Band_175 (1) — bin10_pfs_Band_176 (1) — bin10_pfs_Band_177 (1) — bin10_pfs_Band_178 (1) — bin10_pfs_Band_179 (1) —       │</w:t>
      </w:r>
    </w:p>
    <w:p w14:paraId="4B26AB6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bin10_pfs_Band_180 (1) — bin10_pfs_Band_181 (1) — bin10_pfs_Band_182 (1) — bin10_pfs_Band_183 (1) — bin10_pfs_Band_184 (1) — bin10_pfs_Band_185 (1) —       │</w:t>
      </w:r>
    </w:p>
    <w:p w14:paraId="258ABB2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bin10_pfs_Band_186 (1) — bin10_pfs_Band_187 (1) — bin10_pfs_Band_188 (1) — bin10_pfs_Band_189 (1) — bin10_pfs_Band_190 (1) — bin10_pfs_Band_191 (1) —       │</w:t>
      </w:r>
    </w:p>
    <w:p w14:paraId="5639AE9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bin10_pfs_Band_192 (1) — bin10_pfs_Band_193 (1) — bin10_pfs_Band_194 (1) — bin10_pfs_Band_195 (1) — bin10_pfs_Band_196 (1) — bin10_pfs_Band_197 (1) —       │</w:t>
      </w:r>
    </w:p>
    <w:p w14:paraId="7DEC9DC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bin10_pfs_Band_198 (1) — bin10_pfs_Band_199 (1) — bin10_pfs_Band_200 (1) — bin10_pfs_Band_201 (1) — bin10_pfs_Band_202 (1) — bin10_pfs_Band_203 (1) —       │</w:t>
      </w:r>
    </w:p>
    <w:p w14:paraId="796D552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bin10_pfs_Band_204 (1) — bin10_pfs_Band_205 (1) — bin10_pfs_Band_206 (1) — bin10_pfs_Band_207 (1) — bin10_pfs_Band_208 (1) — bin10_pfs_Band_209 (1) —       │</w:t>
      </w:r>
    </w:p>
    <w:p w14:paraId="726870B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bin10_pfs_Band_210 (1) — bin10_pfs_Band_211 (1) — bin10_pfs_Band_212 (1) — bin10_pfs_Band_213 (1) — bin10_pfs_Band_214 (1) — bin10_pfs_Band_215 (1) —       │</w:t>
      </w:r>
    </w:p>
    <w:p w14:paraId="2BB800B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bin10_pfs_Band_216 (1) — bin10_pfs_Band_217 (1) — bin10_pfs_Band_218 (1) — bin10_pfs_Band_219 (1) — bin10_pfs_Band_220 (1) — bin10_pfs_Band_221 (1) —       │</w:t>
      </w:r>
    </w:p>
    <w:p w14:paraId="4CFFE17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bin10_pfs_Band_222 (1) — bin10_pfs_Band_223 (1) — bin10_pfs_Band_224 (1) — bin10_pfs_Band_225 (1) — bin10_pfs_Band_226 (1) — bin10_pfs_Band_227 (1) —       │</w:t>
      </w:r>
    </w:p>
    <w:p w14:paraId="0F79778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bin10_pfs_Band_228 (1) — bin10_pfs_Band_229 (1) — bin10_pfs_Band_230 (1) — bin10_pfs_Band_231 (1) — bin10_pfs_Band_232 (1) — bin10_pfs_Band_233 (1) —       │</w:t>
      </w:r>
    </w:p>
    <w:p w14:paraId="41EB8C6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bin10_pfs_Band_234 (1) — bin10_pfs_Band_235 (1) — bin10_pfs_Band_236 (1) — bin10_pfs_Band_237 (1) — bin10_pfs_Band_238 (1) — bin10_pfs_Band_239 (1) —       │</w:t>
      </w:r>
    </w:p>
    <w:p w14:paraId="0476FA4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bin10_pfs_Band_240 (1) — bin10_pfs_Band_241 (1) — bin10_pfs_Band_242 (1) — bin10_pfs_Band_243 (1) — bin10_pfs_Band_244 (1) — bin10_pfs_Band_245 (1) —       │</w:t>
      </w:r>
    </w:p>
    <w:p w14:paraId="636C56F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bin10_pfs_Band_246 (1) — bin10_pfs_Band_247 (1) — bin10_pfs_Band_248 (1) — bin10_pfs_Band_249 (1) — bin10_pfs_Band_250 (1) — bin10_pfs_Band_251 (1) —       │</w:t>
      </w:r>
    </w:p>
    <w:p w14:paraId="4E517ED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bin10_pfs_Band_252 (1) — bin10_pfs_Band_253 (1) — bin10_pfs_Band_254 (1) — bin10_pfs_Band_255 (1) — bin10_pfs_Band_256 (1) — bin10_pfs_Band_257 (1) —       │</w:t>
      </w:r>
    </w:p>
    <w:p w14:paraId="277C365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bin10_pfs_Band_258 (1) — bin10_pfs_Band_259 (1) — bin10_pfs_Band_260 (1) — bin10_pfs_Band_261 (1) — bin10_pfs_Band_262 (1) — bin10_pfs_Band_263 (1) —       │</w:t>
      </w:r>
    </w:p>
    <w:p w14:paraId="633E0DA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bin10_pfs_Band_264 (1) — bin10_pfs_Band_265 (1) — bin10_pfs_Band_266 (1) — bin10_pfs_Band_267 (1) — bin10_pfs_Band_268 (1) — bin10_pfs_Band_269 (1) —       │</w:t>
      </w:r>
    </w:p>
    <w:p w14:paraId="5E9DF21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bin10_pfs_Band_270 (1) — bin10_pfs_Band_271 (1) — bin10_pfs_Band_272 (1) — bin10_pfs_Band_273 (1) — bin10_pfs_Band_274 (1) — bin10_pfs_Band_275 (1) —       │</w:t>
      </w:r>
    </w:p>
    <w:p w14:paraId="6C5E42C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bin10_pfs_Band_276 (1) — bin10_pfs_Band_277 (1) — bin10_pfs_Band_278 (1) — bin10_pfs_Band_279 (1) — bin10_pfs_Band_280 (1) — bin10_pfs_Band_281 (1) —       │</w:t>
      </w:r>
    </w:p>
    <w:p w14:paraId="7735FE3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bin10_pfs_Band_282 (1) — bin10_pfs_Band_283 (1) — bin10_pfs_Band_284 (1) — bin10_pfs_Band_285 (1) — bin10_pfs_Band_286 (1) — bin10_pfs_Band_287 (1) —       │</w:t>
      </w:r>
    </w:p>
    <w:p w14:paraId="6D65E63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bin10_pfs_Band_288 (1) — bin10_pfs_Band_289 (1) — bin10_pfs_Band_290 (1) — bin10_pfs_Band_291 (1) — bin10_pfs_Band_292 (1) — bin10_pfs_Band_293 (1) —       │</w:t>
      </w:r>
    </w:p>
    <w:p w14:paraId="793E617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bin10_pfs_Band_294 (1) — bin10_pfs_Band_295 (1) — bin10_pfs_Band_296 (1) — bin10_pfs_Band_297 (1) — bin10_pfs_Band_298 (1) — bin10_pfs_Band_299 (1) —       │</w:t>
      </w:r>
    </w:p>
    <w:p w14:paraId="692CF73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bin10_pfs_Band_300 (1) — bin10_pfs_Band_301 (1) — bin10_pfs_Band_302 (1) — bin10_pfs_Band_303 (1) — bin10_pfs_Band_304 (1) — bin10_pfs_Band_305 (1) —       │</w:t>
      </w:r>
    </w:p>
    <w:p w14:paraId="7D1466E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bin10_pfs_Band_306 (1) — bin10_pfs_Band_307 (1) — bin10_pfs_Band_308 (1) — bin10_pfs_Band_309 (1) — bin10_pfs_Band_310 (1) — bin10_pfs_Band_311 (1) —       │</w:t>
      </w:r>
    </w:p>
    <w:p w14:paraId="12BD4E3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bin10_pfs_Band_312 (1) — bin10_pfs_Band_313 (1) — bin10_pfs_Band_314 (1) — bin10_pfs_Band_315 (1) — bin10_pfs_Band_316 (1) — bin10_pfs_Band_317 (1) —       │</w:t>
      </w:r>
    </w:p>
    <w:p w14:paraId="036D7B3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bin10_pfs_Band_318 (1) — bin10_pfs_Band_319 (1) — bin10_pfs_Band_320 (1) — bin10_pfs_Band_321 (1) — bin10_pfs_Band_322 (1) — bin10_pfs_Band_323 (1) —       │</w:t>
      </w:r>
    </w:p>
    <w:p w14:paraId="1A1C45B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bin10_pfs_Band_324 (1) — bin10_pfs_Band_325 (1) — bin10_pfs_Band_326 (1) — bin10_pfs_Band_327 (1) — bin10_pfs_Band_328 (1) — bin10_pfs_Band_329 (1) —       │</w:t>
      </w:r>
    </w:p>
    <w:p w14:paraId="49AB76C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bin10_pfs_Band_330 (1) — bin10_pfs_Band_331 (1) — bin10_pfs_Band_332 (1) — bin10_pfs_Band_333 (1) — bin10_pfs_Band_334 (1) — bin10_pfs_Band_335 (1) —       │</w:t>
      </w:r>
    </w:p>
    <w:p w14:paraId="51F9002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bin10_pfs_Band_336 (1) — bin10_pfs_Band_337 (1) — bin10_pfs_Band_338 (1) — bin10_pfs_Band_339 (1) — bin10_pfs_Band_340 (1) — bin10_pfs_Band_341 (1) —       │</w:t>
      </w:r>
    </w:p>
    <w:p w14:paraId="5887605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bin10_pfs_Band_342 (1) — bin10_pfs_Band_343 (1) — bin10_pfs_Band_344 (1) — bin10_pfs_Band_345 (1) — bin10_pfs_Band_346 (1) — bin10_pfs_Band_347 (1) —       │</w:t>
      </w:r>
    </w:p>
    <w:p w14:paraId="5C87955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bin10_pfs_Band_348 (1) — bin10_pfs_Band_349 (1) — bin10_pfs_Band_350 (1) — bin10_pfs_Band_351 (1) — bin10_pfs_Band_352 (1) — bin10_pfs_Band_353 (1) —       │</w:t>
      </w:r>
    </w:p>
    <w:p w14:paraId="5879ED9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bin10_pfs_Band_354 (1) — bin10_pfs_Band_355 (1) — bin10_pfs_Band_356 (1) — bin10_pfs_Band_357 (1) — bin10_pfs_Band_358 (1) — bin10_pfs_Band_359 (1) —       │</w:t>
      </w:r>
    </w:p>
    <w:p w14:paraId="589DC89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bin10_pfs_Band_360 (1) — bin10_pfs_Band_361 (1) — bin10_pfs_Band_362 (1) — bin10_pfs_Band_363 (1) — bin10_pfs_Band_364 (1) — bin10_pfs_Band_365 (1) —       │</w:t>
      </w:r>
    </w:p>
    <w:p w14:paraId="3826702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bin10_pfs_Band_366 (1) — bin10_pfs_Band_367 (1) — bin10_pfs_Band_368 (1) — bin10_pfs_Band_369 (1) — bin10_pfs_Band_370 (1) — bin10_pfs_Band_371 (1) —       │</w:t>
      </w:r>
    </w:p>
    <w:p w14:paraId="35A858D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bin10_pfs_Band_372 (1) — bin10_pfs_Band_373 (1) — bin10_pfs_Band_374 (1) — bin10_pfs_Band_375 (1) — bin10_pfs_Band_376 (1) — bin10_pfs_Band_377 (1) —       │</w:t>
      </w:r>
    </w:p>
    <w:p w14:paraId="1664E21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bin10_pfs_Band_378 (1) — bin10_pfs_Band_379 (1) — bin10_pfs_Band_380 (1) — bin10_pfs_Band_381 (1) — bin10_pfs_Band_382 (1) — bin10_pfs_Band_383 (1) —       │</w:t>
      </w:r>
    </w:p>
    <w:p w14:paraId="37421F6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bin10_pfs_Band_384 (1) — bin10_pfs_Band_385 (1) — bin10_pfs_Band_386 (1) — bin10_pfs_Band_387 (1) — bin10_pfs_Band_388 (1) — bin10_pfs_Band_389 (1) —       │</w:t>
      </w:r>
    </w:p>
    <w:p w14:paraId="7EBAF80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bin10_pfs_Band_390 (1) — bin10_pfs_Band_391 (1) — bin10_pfs_Band_392 (1) — bin10_pfs_Band_393 (1) — bin10_pfs_Band_394 (1) — bin10_pfs_Band_395 (1) —       │</w:t>
      </w:r>
    </w:p>
    <w:p w14:paraId="65CAD17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bin10_pfs_Band_396 (1) — bin10_pfs_Band_397 (1) — bin10_pfs_Band_398 (1) — bin10_pfs_Band_399 (1) — bin10_pfs_Band_400 (1) — bin10_pfs_Band_401 (1) —       │</w:t>
      </w:r>
    </w:p>
    <w:p w14:paraId="30D23AF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bin10_pfs_Band_402 (1) — bin10_pfs_Band_403 (1) — bin10_pfs_Band_404 (1) — bin10_pfs_Band_405 (1) — bin10_pfs_Band_406 (1) — bin10_pfs_Band_407 (1) —       │</w:t>
      </w:r>
    </w:p>
    <w:p w14:paraId="0C2CD7D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bin10_pfs_Band_408 (1) — bin10_pfs_Band_409 (1) — bin10_pfs_Band_410 (1) — bin10_pfs_Band_411 (1) — bin10_pfs_Band_412 (1) — bin10_pfs_Band_413 (1) —       │</w:t>
      </w:r>
    </w:p>
    <w:p w14:paraId="2F604EB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bin10_pfs_Band_414 (1) — bin10_pfs_Band_415 (1) — bin10_pfs_Band_416 (1) — bin10_pfs_Band_417 (1) — bin10_pfs_Band_418 (1) — bin10_pfs_Band_419 (1) —       │</w:t>
      </w:r>
    </w:p>
    <w:p w14:paraId="1CB8512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bin10_pfs_Band_420 (1) — bin10_pfs_Band_421 (1) — bin10_pfs_Band_422 (1) — bin10_pfs_Band_423 (1) — bin10_pfs_Band_424 (1) — bin10_pfs_Band_425 (1) —       │</w:t>
      </w:r>
    </w:p>
    <w:p w14:paraId="660EA92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bin10_pfs_Band_426 (1) — bin10_pfs_Band_427 (1) — bin10_pfs_Band_428 (1) — bin10_pfs_Band_429 (1) — bin10_pfs_Band_430 (1) — bin10_pfs_Band_431 (1) —       │</w:t>
      </w:r>
    </w:p>
    <w:p w14:paraId="5B7CF2E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bin10_pfs_Band_432 (1) — bin10_pfs_Band_433 (1) — bin10_pfs_Band_434 (1) — bin10_pfs_Band_435 (1) — bin10_pfs_Band_436 (1) — bin10_pfs_Band_437 (1) —       │</w:t>
      </w:r>
    </w:p>
    <w:p w14:paraId="63801DD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bin10_pfs_Band_438 (1) — bin10_pfs_Band_439 (1) — bin10_pfs_Band_440 (1) — bin10_pfs_Band_441 (1) — bin10_pfs_Band_442 (1) — bin10_pfs_Band_443 (1) —       │</w:t>
      </w:r>
    </w:p>
    <w:p w14:paraId="45051C8A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bin10_pfs_Band_444 (1) — bin10_pfs_Band_445 (1) — bin10_pfs_Band_446 (1) — bin10_pfs_Band_447 (1) — bin10_pfs_Band_448 (1) — bin10_pfs_Band_449 (1) —       │</w:t>
      </w:r>
    </w:p>
    <w:p w14:paraId="7024C1C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bin10_pfs_Band_450 (1) — bin10_pfs_Band_451 (1) — bin10_pfs_Band_452 (1) — bin10_pfs_Band_453 (1) — bin10_pfs_Band_454 (1) — bin10_pfs_Band_455 (1) —       │</w:t>
      </w:r>
    </w:p>
    <w:p w14:paraId="4D2A115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bin10_pfs_Band_456 (1) — bin10_pfs_Band_457 (1) — bin10_pfs_Band_458 (1) — bin10_pfs_Band_459 (1) — bin10_pfs_Band_460 (1) — bin10_pfs_Band_461 (1) —       │</w:t>
      </w:r>
    </w:p>
    <w:p w14:paraId="61E7CC4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bin10_pfs_Band_462 (1) — bin10_pfs_Band_463 (1) — bin10_pfs_Band_464 (1) — bin10_pfs_Band_465 (1) — bin10_pfs_Band_466 (1) — bin10_pfs_Band_467 (1) —       │</w:t>
      </w:r>
    </w:p>
    <w:p w14:paraId="1493ECC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bin10_pfs_Band_468 (1) — bin10_pfs_Band_469 (1) — bin10_pfs_Band_470 (1) — bin10_pfs_Band_471 (1) — bin10_pfs_Band_472 (1) — bin10_pfs_Band_473 (1) —       │</w:t>
      </w:r>
    </w:p>
    <w:p w14:paraId="09EF37E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bin10_pfs_Band_474 (1) — bin10_pfs_Band_475 (1) — bin10_pfs_Band_476 (1) — bin10_pfs_Band_477 (1) — bin10_pfs_Band_478 (1) — bin10_pfs_Band_479 (1) —       │</w:t>
      </w:r>
    </w:p>
    <w:p w14:paraId="393F854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bin10_pfs_Band_480 (1) — bin10_pfs_Band_481 (1) — bin10_pfs_Band_482 (1) — bin10_pfs_Band_483 (1) — bin10_pfs_Band_484 (1) — bin10_pfs_Band_485 (1) —       │</w:t>
      </w:r>
    </w:p>
    <w:p w14:paraId="54EA07F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bin10_pfs_Band_486 (1) — bin10_pfs_Band_487 (1) — bin10_pfs_Band_488 (1) — bin10_pfs_Band_489 (1) — bin10_pfs_Band_490 (1) — bin10_pfs_Band_491 (1) —       │</w:t>
      </w:r>
    </w:p>
    <w:p w14:paraId="314111A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bin10_pfs_Band_492 (1) — bin10_pfs_Band_493 (1) — bin10_pfs_Band_494 (1) — bin10_pfs_Band_495 (1) — bin10_pfs_Band_496 (1) — bin10_pfs_Band_497 (1) —       │</w:t>
      </w:r>
    </w:p>
    <w:p w14:paraId="285036D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bin10_pfs_Band_498 (1) — bin10_pfs_Band_499 (1) — bin10_pfs_Band_500 (1) — bin10_pfs_Band_501 (1) — bin10_pfs_Band_502 (1) — bin10_pfs_Band_503 (1) —       │</w:t>
      </w:r>
    </w:p>
    <w:p w14:paraId="285404B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bin10_pfs_Band_504 (1) — bin10_pfs_Band_505 (1) — bin10_pfs_Band_506 (1) — bin10_pfs_Band_507 (1) — bin10_pfs_Band_508 (1) — bin10_pfs_Band_509 (1) —       │</w:t>
      </w:r>
    </w:p>
    <w:p w14:paraId="3A46701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bin10_pfs_Band_510 (1) — bin10_pfs_Band_511 (1) — bin10_pfs_Band_512 (1) — bin10_pfs_Band_513 (1) — bin10_pfs_Band_514 (1) — bin10_pfs_Band_515 (1) —       │</w:t>
      </w:r>
    </w:p>
    <w:p w14:paraId="3B4733B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bin10_pfs_Band_516 (1) — bin10_pfs_Band_517 (1) — bin10_pfs_Band_518 (1) — bin10_pfs_Band_519 (1) — bin10_pfs_Band_520 (1) — bin10_pfs_Band_521 (1) —       │</w:t>
      </w:r>
    </w:p>
    <w:p w14:paraId="3597DC0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bin10_pfs_Band_522 (1) — bin10_pfs_Band_523 (1) — bin10_pfs_Band_524 (1) — bin10_pfs_Band_525 (1) — bin10_pfs_Band_526 (1) — bin10_pfs_Band_527 (1) —       │</w:t>
      </w:r>
    </w:p>
    <w:p w14:paraId="1DDFFB1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bin10_pfs_Band_528 (1) — bin10_pfs_Band_529 (1) — bin10_pfs_Band_530 (1) — bin10_pfs_Band_531 (1) — bin10_pfs_Band_532 (1) — bin10_pfs_Band_533 (1) —       │</w:t>
      </w:r>
    </w:p>
    <w:p w14:paraId="34B15ED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bin10_pfs_Band_534 (1) — bin10_pfs_Band_535 (1) — bin10_pfs_Band_536 (1) — bin10_pfs_Band_537 (1) — bin10_pfs_Band_538 (1) — bin10_pfs_Band_539 (1) —       │</w:t>
      </w:r>
    </w:p>
    <w:p w14:paraId="138FB5F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bin10_pfs_Band_540 (1) — bin10_pfs_Band_541 (1) — bin10_pfs_Band_542 (1) — bin10_pfs_Band_543 (1) — bin10_pfs_Band_544 (1) — bin10_pfs_Band_545 (1) —       │</w:t>
      </w:r>
    </w:p>
    <w:p w14:paraId="0B43D0F8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bin10_pfs_Band_546 (1) — bin10_pfs_Band_547 (1) — bin10_pfs_Band_548 (1) — bin10_pfs_Band_549 (1) — bin10_pfs_Band_550 (1) — bin10_pfs_Band_551 (1) —       │</w:t>
      </w:r>
    </w:p>
    <w:p w14:paraId="43B47B9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bin10_pfs_Band_552 (1) — bin10_pfs_Band_553 (1) — bin10_pfs_Band_554 (1) — bin10_pfs_Band_555 (1) — bin10_pfs_Band_556 (1) — bin10_pfs_Band_557 (1) —       │</w:t>
      </w:r>
    </w:p>
    <w:p w14:paraId="7DF5D38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bin10_pfs_Band_558 (1) — bin10_pfs_Band_559 (1) — bin10_pfs_Band_560 (1) — bin10_pfs_Band_561 (1) — bin10_pfs_Band_562 (1) — bin10_pfs_Band_563 (1) —       │</w:t>
      </w:r>
    </w:p>
    <w:p w14:paraId="5AC0B80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bin10_pfs_Band_564 (1) — bin10_pfs_Band_565 (1) — bin10_pfs_Band_566 (1) — bin10_pfs_Band_567 (1) — bin10_pfs_Band_568 (1) — bin10_pfs_Band_569 (1) —       │</w:t>
      </w:r>
    </w:p>
    <w:p w14:paraId="2E62055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bin10_pfs_Band_570 (1) — bin10_pfs_Band_571 (1) — bin10_pfs_Band_572 (1) — bin10_pfs_Band_573 (1) — bin10_pfs_Band_574 (1) — bin10_pfs_Band_575 (1) —       │</w:t>
      </w:r>
    </w:p>
    <w:p w14:paraId="0174D2E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bin10_pfs_Band_576 (1) — bin10_pfs_Band_577 (1) — bin10_pfs_Band_578 (1) — bin10_pfs_Band_579 (1) — bin10_pfs_Band_580 (1) — bin10_pfs_Band_581 (1) —       │</w:t>
      </w:r>
    </w:p>
    <w:p w14:paraId="79CB7CA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bin10_pfs_Band_582 (1) — bin10_pfs_Band_583 (1) — bin10_pfs_Band_584 (1) — bin10_pfs_Band_585 (1) — bin10_pfs_Band_586 (1) — bin10_pfs_Band_587 (1) —       │</w:t>
      </w:r>
    </w:p>
    <w:p w14:paraId="0E7AB86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bin10_pfs_Band_588 (1) — bin10_pfs_Band_589 (1) — bin10_pfs_Band_590 (1) — bin10_pfs_Band_591 (1) — bin10_pfs_Band_592 (1) — bin10_pfs_Band_593 (1) —       │</w:t>
      </w:r>
    </w:p>
    <w:p w14:paraId="1500948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bin10_pfs_Band_594 (1) — bin10_pfs_Band_595 (1) — bin10_pfs_Band_596 (1) — bin10_pfs_Band_597 (1) — bin10_pfs_Band_598 (1) — bin10_pfs_Band_599 (1) —       │</w:t>
      </w:r>
    </w:p>
    <w:p w14:paraId="524F658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bin10_pfs_Band_600 (1) — bin10_pfs_Band_601 (1) — bin10_pfs_Band_602 (1) — bin10_pfs_Band_603 (1) — bin10_pfs_Band_604 (1) — bin10_pfs_Band_605 (1) —       │</w:t>
      </w:r>
    </w:p>
    <w:p w14:paraId="4AF6950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bin10_pfs_Band_606 (1) — bin10_pfs_Band_607 (1) — bin10_pfs_Band_608 (1) — bin10_pfs_Band_609 (1) — bin10_pfs_Band_610 (1) — bin10_pfs_Band_611 (1) —       │</w:t>
      </w:r>
    </w:p>
    <w:p w14:paraId="70C0151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bin10_pfs_Band_612 (1) — bin10_pfs_Band_613 (1) — bin10_pfs_Band_614 (1) — bin10_pfs_Band_615 (1) — bin10_pfs_Band_616 (1) — bin10_pfs_Band_617 (1) —       │</w:t>
      </w:r>
    </w:p>
    <w:p w14:paraId="13F6149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bin10_pfs_Band_618 (1) — bin10_pfs_Band_619 (1) — bin10_pfs_Band_620 (1) — bin10_pfs_Band_621 (1) — bin10_pfs_Band_622 (1) — bin10_pfs_Band_623 (1) —       │</w:t>
      </w:r>
    </w:p>
    <w:p w14:paraId="628164E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bin10_pfs_Band_624 (1) — bin10_pfs_Band_625 (1) — bin10_pfs_Band_626 (1) — bin10_pfs_Band_627 (1) — bin10_pfs_Band_628 (1) — bin10_pfs_Band_629 (1) —       │</w:t>
      </w:r>
    </w:p>
    <w:p w14:paraId="1908257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bin10_pfs_Band_630 (1) — bin10_pfs_Band_631 (1) — bin10_pfs_Band_632 (1) — bin10_pfs_Band_633 (1) — bin10_pfs_Band_634 (1) — bin10_pfs_Band_635 (1) —       │</w:t>
      </w:r>
    </w:p>
    <w:p w14:paraId="6893221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bin10_pfs_Band_636 (1) — bin10_pfs_Band_637 (1) — bin10_pfs_Band_638 (1) — bin10_pfs_Band_639 (1) — bin10_pfs_Band_640 (1) — bin10_pfs_Band_641 (1) —       │</w:t>
      </w:r>
    </w:p>
    <w:p w14:paraId="6F90E6C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bin10_pfs_Band_642 (1) — bin10_pfs_Band_643 (1) — bin10_pfs_Band_644 (1) — bin10_pfs_Band_645 (1) — bin10_pfs_Band_646 (1) — bin10_pfs_Band_647 (1) —       │</w:t>
      </w:r>
    </w:p>
    <w:p w14:paraId="24F3947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bin10_pfs_Band_648 (1) — bin10_pfs_Band_649 (1) — bin10_pfs_Band_650 (1) — bin10_pfs_Band_651 (1) — bin10_pfs_Band_652 (1) — bin10_pfs_Band_653 (1) —       │</w:t>
      </w:r>
    </w:p>
    <w:p w14:paraId="2F92E65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bin10_pfs_Band_654 (1) — bin10_pfs_Band_655 (1) — bin10_pfs_Band_656 (1) — bin10_pfs_Band_657 (1) — bin10_pfs_Band_658 (1) — bin10_pfs_Band_659 (1) —       │</w:t>
      </w:r>
    </w:p>
    <w:p w14:paraId="319BFE16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bin10_pfs_Band_660 (1) — bin10_pfs_Band_661 (1) — bin10_pfs_Band_662 (1) — bin10_pfs_Band_663 (1) — bin10_pfs_Band_664 (1) — bin10_pfs_Band_665 (1) —       │</w:t>
      </w:r>
    </w:p>
    <w:p w14:paraId="486F615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bin10_pfs_Band_666 (1) — bin10_pfs_Band_667 (1) — bin10_pfs_Band_668 (1) — bin10_pfs_Band_669 (1) — bin10_pfs_Band_670 (1) — bin10_pfs_Band_671 (1) —       │</w:t>
      </w:r>
    </w:p>
    <w:p w14:paraId="73F62E27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bin10_pfs_Band_672 (1) — bin10_pfs_Band_673 (1) — bin10_pfs_Band_674 (1) — bin10_pfs_Band_675 (1) — bin10_pfs_Band_676 (1) — bin10_pfs_Band_677 (1) —       │</w:t>
      </w:r>
    </w:p>
    <w:p w14:paraId="46558F6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bin10_pfs_Band_678 (1) — bin10_pfs_Band_679 (1) — bin10_pfs_Band_680 (1) — bin10_pfs_Band_681 (1) — bin10_pfs_Band_682 (1) — bin10_pfs_Band_683 (1) —       │</w:t>
      </w:r>
    </w:p>
    <w:p w14:paraId="5B6BE27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047CBA">
        <w:rPr>
          <w:rFonts w:ascii="Arial" w:hAnsi="Arial" w:cs="Arial"/>
          <w:sz w:val="11"/>
          <w:szCs w:val="11"/>
        </w:rPr>
        <w:t>│                   │ bin10_pfs_Band_684 (1) — bin10_pfs_Band_685 (1) — bin10_pfs_Band_686 (1) — bin10_pfs_Band_687 (1)</w:t>
      </w:r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│</w:t>
      </w:r>
    </w:p>
    <w:p w14:paraId="54DB22CD" w14:textId="671D75E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Spectroscopy      │ True                                                                                                                         │</w:t>
      </w:r>
    </w:p>
    <w:p w14:paraId="75D3082F" w14:textId="7040D51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Properties fitted │ None                                                                                                                            │</w:t>
      </w:r>
    </w:p>
    <w:p w14:paraId="3BEDDAA0" w14:textId="4850333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Number of </w:t>
      </w:r>
      <w:proofErr w:type="gramStart"/>
      <w:r w:rsidRPr="00CF5901">
        <w:rPr>
          <w:rFonts w:ascii="Arial" w:hAnsi="Arial" w:cs="Arial"/>
          <w:sz w:val="20"/>
          <w:szCs w:val="20"/>
        </w:rPr>
        <w:t>models  │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5904 (1968 per </w:t>
      </w:r>
      <w:proofErr w:type="gramStart"/>
      <w:r w:rsidRPr="00CF5901">
        <w:rPr>
          <w:rFonts w:ascii="Arial" w:hAnsi="Arial" w:cs="Arial"/>
          <w:sz w:val="20"/>
          <w:szCs w:val="20"/>
        </w:rPr>
        <w:t xml:space="preserve">redshift)   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│</w:t>
      </w:r>
    </w:p>
    <w:p w14:paraId="2EE90704" w14:textId="47CA86E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Cores used        │ 8/8                                                                                                                         │</w:t>
      </w:r>
    </w:p>
    <w:p w14:paraId="3CBEE498" w14:textId="3FA5167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│ Analysis module   │ pdf_analysis                                                                                                                       │</w:t>
      </w:r>
    </w:p>
    <w:p w14:paraId="02546148" w14:textId="24EEA61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7A24B443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D245584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F19E5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SED modules                                                                                     </w:t>
      </w:r>
    </w:p>
    <w:p w14:paraId="415547E7" w14:textId="7863E4F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──────────────────────────────────────────────────────────────────────────           </w:t>
      </w:r>
    </w:p>
    <w:p w14:paraId="7FB434E4" w14:textId="2B53056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SFH        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sfhdelayed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│               </w:t>
      </w:r>
    </w:p>
    <w:p w14:paraId="3F5E1613" w14:textId="2B0268F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SSP                  │ bc03                                                                                                                        │               </w:t>
      </w:r>
    </w:p>
    <w:p w14:paraId="1781AB80" w14:textId="168219A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nebular              │ nebular                                                                                                                     │               </w:t>
      </w:r>
    </w:p>
    <w:p w14:paraId="649D03BF" w14:textId="181E3B6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attenuation     │ dustatt_modified_starburst                                                                                                  │               </w:t>
      </w:r>
    </w:p>
    <w:p w14:paraId="76A5A3B4" w14:textId="5426D18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dust emission        │ None. Options are: casey2012, dale2014, dl2007, dl2014, mbb, schreiber2016, themis.                                         │               </w:t>
      </w:r>
    </w:p>
    <w:p w14:paraId="4B86311E" w14:textId="70415F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AGN                  │ None. Options are: fritz2006, skirtor2016.                                                                                  │               </w:t>
      </w:r>
    </w:p>
    <w:p w14:paraId="761727FB" w14:textId="16F84B4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X-ray                │ None. Options are: xray.                                                                                                    │               </w:t>
      </w:r>
    </w:p>
    <w:p w14:paraId="7165D173" w14:textId="4E6B82D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radio                │ None. Options are: radio.                                                                                                   │               </w:t>
      </w:r>
    </w:p>
    <w:p w14:paraId="6A211FFC" w14:textId="0D87022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</w:t>
      </w:r>
      <w:proofErr w:type="spellStart"/>
      <w:r w:rsidRPr="00CF5901">
        <w:rPr>
          <w:rFonts w:ascii="Arial" w:hAnsi="Arial" w:cs="Arial"/>
          <w:sz w:val="20"/>
          <w:szCs w:val="20"/>
        </w:rPr>
        <w:t>restframe_parameters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│ None. Options are: restframe_parameters, restframe_parameters_1wave, restframe_parameters_3bands, restframe_parameters_wEW. │               </w:t>
      </w:r>
    </w:p>
    <w:p w14:paraId="13D50674" w14:textId="0F69F3F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│ </w:t>
      </w:r>
      <w:proofErr w:type="spellStart"/>
      <w:r w:rsidRPr="00CF5901">
        <w:rPr>
          <w:rFonts w:ascii="Arial" w:hAnsi="Arial" w:cs="Arial"/>
          <w:sz w:val="20"/>
          <w:szCs w:val="20"/>
        </w:rPr>
        <w:t>redshifting</w:t>
      </w:r>
      <w:proofErr w:type="spellEnd"/>
      <w:r w:rsidRPr="00CF59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│               </w:t>
      </w:r>
    </w:p>
    <w:p w14:paraId="6E6545F0" w14:textId="59C3EE0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──────────────────────────────────────────────────────────────────────────            </w:t>
      </w:r>
    </w:p>
    <w:p w14:paraId="497528D0" w14:textId="77777777" w:rsidR="00047CBA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E38F210" w14:textId="4C8FF34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Start: 2026-04-01/15:29:54</w:t>
      </w:r>
    </w:p>
    <w:p w14:paraId="29AB1C9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Initialising the analysis module.</w:t>
      </w:r>
    </w:p>
    <w:p w14:paraId="247593D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[WARNING] norm in the input file but not to be taken into account in the fits.</w:t>
      </w:r>
    </w:p>
    <w:p w14:paraId="4DB5930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[WARNING] ['bin10_pfs_Band_625', 'bin10_pfs_Band_626', 'bin10_pfs_Band_627', 'bin10_pfs_Band_628', 'bin10_pfs_Band_629', 'bin10_pfs_Band_630', 'bin10_pfs_Band_631', </w:t>
      </w:r>
    </w:p>
    <w:p w14:paraId="49D6009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'bin10_pfs_Band_632', 'bin10_pfs_Band_633', 'bin10_pfs_Band_634', 'bin10_pfs_Band_635', 'bin10_pfs_Band_636', 'bin10_pfs_Band_637', 'bin10_pfs_Band_638', 'bin10_pfs_Band_639', </w:t>
      </w:r>
    </w:p>
    <w:p w14:paraId="31E11ED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'bin10_pfs_Band_640', 'bin10_pfs_Band_641', 'bin10_pfs_Band_642', 'bin10_pfs_Band_643', 'bin10_pfs_Band_644', 'bin10_pfs_Band_645', 'bin10_pfs_Band_646', 'bin10_pfs_Band_647', </w:t>
      </w:r>
    </w:p>
    <w:p w14:paraId="2468AEE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'bin10_pfs_Band_648', 'bin10_pfs_Band_649', 'bin10_pfs_Band_650', 'bin10_pfs_Band_651', 'bin10_pfs_Band_652', 'bin10_pfs_Band_653', 'bin10_pfs_Band_654', 'bin10_pfs_Band_655', </w:t>
      </w:r>
    </w:p>
    <w:p w14:paraId="5F0A2EA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'bin10_pfs_Band_656', 'bin10_pfs_Band_657', 'bin10_pfs_Band_658', 'bin10_pfs_Band_659', 'bin10_pfs_Band_660', 'bin10_pfs_Band_661', 'bin10_pfs_Band_662', 'bin10_pfs_Band_663', </w:t>
      </w:r>
    </w:p>
    <w:p w14:paraId="24AD987D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'bin10_pfs_Band_664', 'bin10_pfs_Band_665', 'bin10_pfs_Band_666', 'bin10_pfs_Band_667', 'bin10_pfs_Band_668', 'bin10_pfs_Band_669', 'bin10_pfs_Band_670', 'bin10_pfs_Band_671', </w:t>
      </w:r>
    </w:p>
    <w:p w14:paraId="32BFADA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'bin10_pfs_Band_672', 'bin10_pfs_Band_673', 'bin10_pfs_Band_674', 'bin10_pfs_Band_675', 'bin10_pfs_Band_676', 'bin10_pfs_Band_677', 'bin10_pfs_Band_678', 'bin10_pfs_Band_679', </w:t>
      </w:r>
    </w:p>
    <w:p w14:paraId="7E74D87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'bin10_pfs_Band_680', 'bin10_pfs_Band_681', 'bin10_pfs_Band_682', 'bin10_pfs_Band_683', 'bin10_pfs_Band_684', 'bin10_pfs_Band_685', 'bin10_pfs_Band_686', 'bin10_pfs_Band_687'] </w:t>
      </w:r>
    </w:p>
    <w:p w14:paraId="63A2664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removed as no valid data was found.</w:t>
      </w:r>
    </w:p>
    <w:p w14:paraId="683A085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[WARNING] ['bin10_pfs_Band_625', 'bin10_pfs_Band_626', 'bin10_pfs_Band_627', 'bin10_pfs_Band_628', 'bin10_pfs_Band_629', 'bin10_pfs_Band_630', 'bin10_pfs_Band_631', </w:t>
      </w:r>
    </w:p>
    <w:p w14:paraId="155F7A1B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'bin10_pfs_Band_632', 'bin10_pfs_Band_633', 'bin10_pfs_Band_634', 'bin10_pfs_Band_635', 'bin10_pfs_Band_636', 'bin10_pfs_Band_637', 'bin10_pfs_Band_638', 'bin10_pfs_Band_639', </w:t>
      </w:r>
    </w:p>
    <w:p w14:paraId="0ADC18A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'bin10_pfs_Band_640', 'bin10_pfs_Band_641', 'bin10_pfs_Band_642', 'bin10_pfs_Band_643', 'bin10_pfs_Band_644', 'bin10_pfs_Band_645', 'bin10_pfs_Band_646', 'bin10_pfs_Band_647', </w:t>
      </w:r>
    </w:p>
    <w:p w14:paraId="38A9A28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'bin10_pfs_Band_648', 'bin10_pfs_Band_649', 'bin10_pfs_Band_650', 'bin10_pfs_Band_651', 'bin10_pfs_Band_652', 'bin10_pfs_Band_653', 'bin10_pfs_Band_654', 'bin10_pfs_Band_655', </w:t>
      </w:r>
    </w:p>
    <w:p w14:paraId="5ECC8D79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'bin10_pfs_Band_656', 'bin10_pfs_Band_657', 'bin10_pfs_Band_658', 'bin10_pfs_Band_659', 'bin10_pfs_Band_660', 'bin10_pfs_Band_661', 'bin10_pfs_Band_662', 'bin10_pfs_Band_663', </w:t>
      </w:r>
    </w:p>
    <w:p w14:paraId="685C4DE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'bin10_pfs_Band_664', 'bin10_pfs_Band_665', 'bin10_pfs_Band_666', 'bin10_pfs_Band_667', 'bin10_pfs_Band_668', 'bin10_pfs_Band_669', 'bin10_pfs_Band_670', 'bin10_pfs_Band_671', </w:t>
      </w:r>
    </w:p>
    <w:p w14:paraId="38253C7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'bin10_pfs_Band_672', 'bin10_pfs_Band_673', 'bin10_pfs_Band_674', 'bin10_pfs_Band_675', 'bin10_pfs_Band_676', 'bin10_pfs_Band_677', 'bin10_pfs_Band_678', 'bin10_pfs_Band_679', </w:t>
      </w:r>
    </w:p>
    <w:p w14:paraId="078D2E6C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 xml:space="preserve">'bin10_pfs_Band_680', 'bin10_pfs_Band_681', 'bin10_pfs_Band_682', 'bin10_pfs_Band_683', 'bin10_pfs_Band_684', 'bin10_pfs_Band_685', 'bin10_pfs_Band_686', 'bin10_pfs_Band_687'] </w:t>
      </w:r>
    </w:p>
    <w:p w14:paraId="4E3A9783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sz w:val="11"/>
          <w:szCs w:val="11"/>
        </w:rPr>
      </w:pPr>
      <w:r w:rsidRPr="00047CBA">
        <w:rPr>
          <w:rFonts w:ascii="Arial" w:hAnsi="Arial" w:cs="Arial"/>
          <w:sz w:val="11"/>
          <w:szCs w:val="11"/>
        </w:rPr>
        <w:t>removed as no valid data was found.</w:t>
      </w:r>
    </w:p>
    <w:p w14:paraId="38D351DC" w14:textId="2EAB7F9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... MANY WARNINGS LIKE THE TWO ABOVE ...</w:t>
      </w:r>
    </w:p>
    <w:p w14:paraId="1DF83386" w14:textId="470AD14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047CBA">
        <w:rPr>
          <w:rFonts w:ascii="Arial" w:hAnsi="Arial" w:cs="Arial"/>
          <w:sz w:val="20"/>
          <w:szCs w:val="20"/>
        </w:rPr>
        <w:t xml:space="preserve">  </w:t>
      </w:r>
      <w:r w:rsidRPr="00CF5901">
        <w:rPr>
          <w:rFonts w:ascii="Arial" w:hAnsi="Arial" w:cs="Arial"/>
          <w:sz w:val="20"/>
          <w:szCs w:val="20"/>
        </w:rPr>
        <w:t xml:space="preserve">        ----------------------------------------</w:t>
      </w:r>
    </w:p>
    <w:p w14:paraId="55DD63E9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94EBF62" w14:textId="77777777" w:rsidR="00A143E2" w:rsidRPr="00CF5901" w:rsidRDefault="00A143E2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D10CEFE" w14:textId="7D66CBA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Block 1/10 </w:t>
      </w:r>
      <w:r w:rsidR="00047CBA"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18E1CF8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29E40F91" w14:textId="371DD00D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1074.9/s</w:t>
      </w:r>
    </w:p>
    <w:p w14:paraId="2D36021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BFC2DF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647B1F63" w14:textId="43D690A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626FF29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BB9FAE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28DB08F2" w14:textId="473163EB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2/10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75F2F90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0547E4C6" w14:textId="719E170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1634.4/s</w:t>
      </w:r>
    </w:p>
    <w:p w14:paraId="32203CF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9D0DDE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7CDDA388" w14:textId="42FCC4B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5DD7969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32B8CDD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76BD604F" w14:textId="7F69FD27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3/10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5A24A12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4A47F32B" w14:textId="4E452BE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1614.9/s</w:t>
      </w:r>
    </w:p>
    <w:p w14:paraId="45489ED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E01D53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775CE97B" w14:textId="3803E51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4275F95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2EC2AF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793A33AD" w14:textId="0E5EA674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4/10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48DD792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>[INFO] Computing models.</w:t>
      </w:r>
    </w:p>
    <w:p w14:paraId="737D5FAC" w14:textId="5325B31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0:00:00 880.6/s</w:t>
      </w:r>
    </w:p>
    <w:p w14:paraId="2BCC448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66D5F8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3CF6CD9B" w14:textId="4542795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633A8E0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8683AE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31A96466" w14:textId="2819AF75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5/10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4A7D6FC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4935ED26" w14:textId="359EA4D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1076.5/s</w:t>
      </w:r>
    </w:p>
    <w:p w14:paraId="34D7AC1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0F0B2C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3D08969A" w14:textId="54A0BD7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0D865EE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6F365E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729A6D7E" w14:textId="0FBA6923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6/10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29677BB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02025947" w14:textId="0CAF7EF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0:00:10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1349.3/s</w:t>
      </w:r>
    </w:p>
    <w:p w14:paraId="2F27AFF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0957E6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221F1BB2" w14:textId="0048D7F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1E76532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3C61EB8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1396198D" w14:textId="0425A750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7/10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005EF8D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567CEF93" w14:textId="4179A12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1350.5/s</w:t>
      </w:r>
    </w:p>
    <w:p w14:paraId="11FFBF5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B5BFB7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32C9F68B" w14:textId="481E9D5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0903F9D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89410D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63578F67" w14:textId="204CDA8C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8/10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3125473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7E292EC3" w14:textId="49822486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0:00:00 980.5/s</w:t>
      </w:r>
    </w:p>
    <w:p w14:paraId="0CF3FAB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6E6B69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5BF6C253" w14:textId="5FDFCE8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19.7/s</w:t>
      </w:r>
    </w:p>
    <w:p w14:paraId="2489C85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4D7717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6827F2F6" w14:textId="1E83AFED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9/10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5FA0AB5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31D94E78" w14:textId="7C749D1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1100.5/s</w:t>
      </w:r>
    </w:p>
    <w:p w14:paraId="78A417B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A2F150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B45D0DC" w14:textId="57F6A3D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106A475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83E952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73ED4293" w14:textId="3FF773F6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10/10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701FE4D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29A9AB8" w14:textId="0A614CB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585/585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0:00:00 877.5/s</w:t>
      </w:r>
    </w:p>
    <w:p w14:paraId="502E488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AA0578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144AA7A5" w14:textId="739E69D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0F0E110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9AEFF5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3986C4B6" w14:textId="35D559DD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Global analysis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0235499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5156018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the best fit spectra.</w:t>
      </w:r>
    </w:p>
    <w:p w14:paraId="6B854453" w14:textId="54EA7D7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lastRenderedPageBreak/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0:00:03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729B226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483CC2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Sanity check of the analysis results.</w:t>
      </w:r>
    </w:p>
    <w:p w14:paraId="0F3C661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0.0% of the objects have χ²_red~0 and 100.0% χ²_red&lt;0.5.</w:t>
      </w:r>
    </w:p>
    <w:p w14:paraId="1B262DD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Saving the analysis results.</w:t>
      </w:r>
    </w:p>
    <w:p w14:paraId="22BA747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Analysing the mock observations.</w:t>
      </w:r>
    </w:p>
    <w:p w14:paraId="6613CD41" w14:textId="7547229D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1/10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20B61B6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0545B0EF" w14:textId="714B5AD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0:00:09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1225.8/s</w:t>
      </w:r>
    </w:p>
    <w:p w14:paraId="5DA17FF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7B7EB7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5D13D47" w14:textId="1A4C769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472888B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9127A1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54E3F1B2" w14:textId="1F15F443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2/10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47BC0BD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41FDABB" w14:textId="342B30F8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1453.9/s</w:t>
      </w:r>
    </w:p>
    <w:p w14:paraId="2516E95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7B01706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1435261" w14:textId="1979BC5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0EBC170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0CD0FF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35EA2539" w14:textId="3D5A3C85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3/10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72A2DD9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6D1ABFB1" w14:textId="664D885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1340.5/s</w:t>
      </w:r>
    </w:p>
    <w:p w14:paraId="3638D62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3D7D2CF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633483E" w14:textId="48DC30B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786728B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8911B0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61C646F0" w14:textId="1C52B712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4/10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0E9C40E7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B729DFC" w14:textId="4997E50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1350.1/s</w:t>
      </w:r>
    </w:p>
    <w:p w14:paraId="17238BA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9B0C3C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1D549CA4" w14:textId="312A82C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5209FB2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3F4A3C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3B3C650F" w14:textId="18245139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5/10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16FDC0C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FD93AFB" w14:textId="477E55E9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1337.3/s</w:t>
      </w:r>
    </w:p>
    <w:p w14:paraId="6BB87AD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F4E354C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165F6354" w14:textId="208C325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6472424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E64FFC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53B42272" w14:textId="05E3802C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6/10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409A440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792FDD56" w14:textId="2CD35EB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1135.2/s</w:t>
      </w:r>
    </w:p>
    <w:p w14:paraId="3C4B199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82083C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026B3FCF" w14:textId="376711A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677BA09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0CCDC4F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4D0AE47E" w14:textId="376A32D9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7/10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35EC93A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4FE984B9" w14:textId="347E4B5A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1701.7/s</w:t>
      </w:r>
    </w:p>
    <w:p w14:paraId="4C958E3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07E9C9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lastRenderedPageBreak/>
        <w:t>[INFO] Estimating the physical properties.</w:t>
      </w:r>
    </w:p>
    <w:p w14:paraId="344B26CD" w14:textId="426B24D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421C524D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38E26E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0F77E223" w14:textId="74838A4A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8/10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052B074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5EC1CE02" w14:textId="753700D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1349.0/s</w:t>
      </w:r>
    </w:p>
    <w:p w14:paraId="4C08FF90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1041132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2B897359" w14:textId="376C32C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531AFA8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D0A7ED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26B0B781" w14:textId="50D41272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9/10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647C8895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1890A93A" w14:textId="66345240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591/591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0:00:08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0:00:00 975.9/s</w:t>
      </w:r>
    </w:p>
    <w:p w14:paraId="00B8DB88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ECAB27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512E6D8E" w14:textId="7D9EB9DF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7D2DC77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049E2C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0D8D5E6F" w14:textId="032BFD8B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Block 10/10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036C8B0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models.</w:t>
      </w:r>
    </w:p>
    <w:p w14:paraId="761DBEE3" w14:textId="0EEB24E3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Model 585/585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0:00:07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1921.8/s</w:t>
      </w:r>
    </w:p>
    <w:p w14:paraId="6E3111A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6B7E67C3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6B5FA40A" w14:textId="6EFA4C1E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4F250BB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B40587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Block processed.</w:t>
      </w:r>
    </w:p>
    <w:p w14:paraId="4E8E5193" w14:textId="23D92320" w:rsidR="00A143E2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="00000000" w:rsidRPr="00CF5901">
        <w:rPr>
          <w:rFonts w:ascii="Arial" w:hAnsi="Arial" w:cs="Arial"/>
          <w:sz w:val="20"/>
          <w:szCs w:val="20"/>
        </w:rPr>
        <w:t xml:space="preserve">Global analysis </w:t>
      </w:r>
      <w:r w:rsidRPr="00CF5901">
        <w:rPr>
          <w:rFonts w:ascii="Arial" w:hAnsi="Arial" w:cs="Arial"/>
          <w:sz w:val="20"/>
          <w:szCs w:val="20"/>
        </w:rPr>
        <w:t>──────────────────────────</w:t>
      </w:r>
    </w:p>
    <w:p w14:paraId="44DC62C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Estimating the physical properties.</w:t>
      </w:r>
    </w:p>
    <w:p w14:paraId="55C60EC2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Computing the best fit spectra.</w:t>
      </w:r>
    </w:p>
    <w:p w14:paraId="2A311799" w14:textId="44E60CEB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10.0/s</w:t>
      </w:r>
    </w:p>
    <w:p w14:paraId="38630A5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4A91A46B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Saving the mock analysis results.</w:t>
      </w:r>
    </w:p>
    <w:p w14:paraId="505D88C4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 xml:space="preserve">[INFO] Run completed! </w:t>
      </w:r>
      <w:r w:rsidRPr="00CF5901">
        <w:rPr>
          <w:rFonts w:ascii="Apple Color Emoji" w:hAnsi="Apple Color Emoji" w:cs="Apple Color Emoji"/>
          <w:sz w:val="20"/>
          <w:szCs w:val="20"/>
        </w:rPr>
        <w:t>👍</w:t>
      </w:r>
    </w:p>
    <w:p w14:paraId="2F54B69F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End: 2026-04-01/15:32:59</w:t>
      </w:r>
    </w:p>
    <w:p w14:paraId="5FEECF6C" w14:textId="77777777" w:rsidR="00A143E2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Total duration: 0:03:05</w:t>
      </w:r>
    </w:p>
    <w:p w14:paraId="777A4E98" w14:textId="77777777" w:rsidR="00047CBA" w:rsidRPr="00CF5901" w:rsidRDefault="00047CBA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7983E05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pcigale-plots pdf --xlinear</w:t>
      </w:r>
    </w:p>
    <w:p w14:paraId="56903336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usage: pcigale-plots [-h] [-c CONFIG_FILE] {</w:t>
      </w:r>
      <w:proofErr w:type="gramStart"/>
      <w:r w:rsidRPr="00CF5901">
        <w:rPr>
          <w:rFonts w:ascii="Arial" w:hAnsi="Arial" w:cs="Arial"/>
          <w:sz w:val="20"/>
          <w:szCs w:val="20"/>
        </w:rPr>
        <w:t>pdf,sed</w:t>
      </w:r>
      <w:proofErr w:type="gramEnd"/>
      <w:r w:rsidRPr="00CF5901">
        <w:rPr>
          <w:rFonts w:ascii="Arial" w:hAnsi="Arial" w:cs="Arial"/>
          <w:sz w:val="20"/>
          <w:szCs w:val="20"/>
        </w:rPr>
        <w:t>,</w:t>
      </w:r>
      <w:proofErr w:type="gramStart"/>
      <w:r w:rsidRPr="00CF5901">
        <w:rPr>
          <w:rFonts w:ascii="Arial" w:hAnsi="Arial" w:cs="Arial"/>
          <w:sz w:val="20"/>
          <w:szCs w:val="20"/>
        </w:rPr>
        <w:t>mock,corner</w:t>
      </w:r>
      <w:proofErr w:type="gramEnd"/>
      <w:r w:rsidRPr="00CF5901">
        <w:rPr>
          <w:rFonts w:ascii="Arial" w:hAnsi="Arial" w:cs="Arial"/>
          <w:sz w:val="20"/>
          <w:szCs w:val="20"/>
        </w:rPr>
        <w:t>} ...</w:t>
      </w:r>
    </w:p>
    <w:p w14:paraId="75097FF2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pcigale-plots: error: unrecognized arguments: --xlinear</w:t>
      </w:r>
    </w:p>
    <w:p w14:paraId="087E653F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pcigale-plots sed --xlinear</w:t>
      </w:r>
    </w:p>
    <w:p w14:paraId="73FEDECD" w14:textId="5210AC1C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10.0/s</w:t>
      </w:r>
    </w:p>
    <w:p w14:paraId="13B6522A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47ADA1E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pcigale-plots sed --xlinear --xrange 0.35:0.95</w:t>
      </w:r>
    </w:p>
    <w:p w14:paraId="080E87F8" w14:textId="4DDA7A62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9.8/s</w:t>
      </w:r>
    </w:p>
    <w:p w14:paraId="3082EB1E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2982B651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pcigale-plots sed --xlinear --xrange 0.35:0.95 --yrange 1e-3:1e-1</w:t>
      </w:r>
    </w:p>
    <w:p w14:paraId="169901CB" w14:textId="3FDC5CF1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10.0/s</w:t>
      </w:r>
    </w:p>
    <w:p w14:paraId="06E67D59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3638670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pcigale-plots mock</w:t>
      </w:r>
    </w:p>
    <w:p w14:paraId="2C295EFD" w14:textId="75415C15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Parameter 5/5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0:00:00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0.0/s</w:t>
      </w:r>
    </w:p>
    <w:p w14:paraId="4A2DE3C1" w14:textId="77777777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p w14:paraId="5D8746C4" w14:textId="77777777" w:rsidR="00A143E2" w:rsidRPr="00047CBA" w:rsidRDefault="00000000" w:rsidP="00CF5901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47CBA">
        <w:rPr>
          <w:rFonts w:ascii="Arial" w:hAnsi="Arial" w:cs="Arial"/>
          <w:b/>
          <w:bCs/>
          <w:color w:val="0066CC"/>
          <w:sz w:val="24"/>
          <w:szCs w:val="24"/>
        </w:rPr>
        <w:t>(cigale_spec) [Here]$ pcigale-plots corner</w:t>
      </w:r>
    </w:p>
    <w:p w14:paraId="29B2BD5F" w14:textId="6A34D9A4" w:rsidR="00A143E2" w:rsidRPr="00CF5901" w:rsidRDefault="00000000" w:rsidP="00CF590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pple Color Emoji" w:hAnsi="Apple Color Emoji" w:cs="Apple Color Emoji"/>
          <w:sz w:val="20"/>
          <w:szCs w:val="20"/>
        </w:rPr>
        <w:t>👍</w:t>
      </w:r>
      <w:r w:rsidRPr="00CF5901">
        <w:rPr>
          <w:rFonts w:ascii="Arial" w:hAnsi="Arial" w:cs="Arial"/>
          <w:sz w:val="20"/>
          <w:szCs w:val="20"/>
        </w:rPr>
        <w:t xml:space="preserve"> Object 3/3 </w:t>
      </w:r>
      <w:r w:rsidR="00047CBA" w:rsidRPr="00CF5901">
        <w:rPr>
          <w:rFonts w:ascii="Arial" w:hAnsi="Arial" w:cs="Arial"/>
          <w:sz w:val="20"/>
          <w:szCs w:val="20"/>
        </w:rPr>
        <w:t xml:space="preserve">────────────────────────── </w:t>
      </w:r>
      <w:r w:rsidRPr="00CF5901">
        <w:rPr>
          <w:rFonts w:ascii="Arial" w:hAnsi="Arial" w:cs="Arial"/>
          <w:sz w:val="20"/>
          <w:szCs w:val="20"/>
        </w:rPr>
        <w:t>100</w:t>
      </w:r>
      <w:proofErr w:type="gramStart"/>
      <w:r w:rsidRPr="00CF5901">
        <w:rPr>
          <w:rFonts w:ascii="Arial" w:hAnsi="Arial" w:cs="Arial"/>
          <w:sz w:val="20"/>
          <w:szCs w:val="20"/>
        </w:rPr>
        <w:t>%  0:00:02</w:t>
      </w:r>
      <w:proofErr w:type="gramEnd"/>
      <w:r w:rsidRPr="00CF5901">
        <w:rPr>
          <w:rFonts w:ascii="Arial" w:hAnsi="Arial" w:cs="Arial"/>
          <w:sz w:val="20"/>
          <w:szCs w:val="20"/>
        </w:rPr>
        <w:t xml:space="preserve"> 0:00:00 20.0/s</w:t>
      </w:r>
    </w:p>
    <w:p w14:paraId="5F132808" w14:textId="44B074C5" w:rsidR="00047CBA" w:rsidRPr="00047CBA" w:rsidRDefault="00000000" w:rsidP="00047CB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F5901">
        <w:rPr>
          <w:rFonts w:ascii="Arial" w:hAnsi="Arial" w:cs="Arial"/>
          <w:sz w:val="20"/>
          <w:szCs w:val="20"/>
        </w:rPr>
        <w:t>[INFO] Done.</w:t>
      </w:r>
    </w:p>
    <w:sectPr w:rsidR="00047CBA" w:rsidRPr="00047CBA" w:rsidSect="00034616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055B" w14:textId="77777777" w:rsidR="00E562CB" w:rsidRDefault="00E562CB" w:rsidP="00047CBA">
      <w:pPr>
        <w:spacing w:after="0" w:line="240" w:lineRule="auto"/>
      </w:pPr>
      <w:r>
        <w:separator/>
      </w:r>
    </w:p>
  </w:endnote>
  <w:endnote w:type="continuationSeparator" w:id="0">
    <w:p w14:paraId="1FE7C9FD" w14:textId="77777777" w:rsidR="00E562CB" w:rsidRDefault="00E562CB" w:rsidP="0004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6D7A" w14:textId="77777777" w:rsidR="00E562CB" w:rsidRDefault="00E562CB" w:rsidP="00047CBA">
      <w:pPr>
        <w:spacing w:after="0" w:line="240" w:lineRule="auto"/>
      </w:pPr>
      <w:r>
        <w:separator/>
      </w:r>
    </w:p>
  </w:footnote>
  <w:footnote w:type="continuationSeparator" w:id="0">
    <w:p w14:paraId="5065D503" w14:textId="77777777" w:rsidR="00E562CB" w:rsidRDefault="00E562CB" w:rsidP="00047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3536916">
    <w:abstractNumId w:val="8"/>
  </w:num>
  <w:num w:numId="2" w16cid:durableId="1674995231">
    <w:abstractNumId w:val="6"/>
  </w:num>
  <w:num w:numId="3" w16cid:durableId="426275007">
    <w:abstractNumId w:val="5"/>
  </w:num>
  <w:num w:numId="4" w16cid:durableId="452752097">
    <w:abstractNumId w:val="4"/>
  </w:num>
  <w:num w:numId="5" w16cid:durableId="622660361">
    <w:abstractNumId w:val="7"/>
  </w:num>
  <w:num w:numId="6" w16cid:durableId="135487331">
    <w:abstractNumId w:val="3"/>
  </w:num>
  <w:num w:numId="7" w16cid:durableId="1106342819">
    <w:abstractNumId w:val="2"/>
  </w:num>
  <w:num w:numId="8" w16cid:durableId="796067415">
    <w:abstractNumId w:val="1"/>
  </w:num>
  <w:num w:numId="9" w16cid:durableId="44859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CBA"/>
    <w:rsid w:val="0006063C"/>
    <w:rsid w:val="0015074B"/>
    <w:rsid w:val="0029639D"/>
    <w:rsid w:val="00326F90"/>
    <w:rsid w:val="004D2401"/>
    <w:rsid w:val="004E28A5"/>
    <w:rsid w:val="00563A9B"/>
    <w:rsid w:val="00A143E2"/>
    <w:rsid w:val="00AA1D8D"/>
    <w:rsid w:val="00B47730"/>
    <w:rsid w:val="00CB0664"/>
    <w:rsid w:val="00CF5901"/>
    <w:rsid w:val="00E17D8F"/>
    <w:rsid w:val="00E562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FE39165"/>
  <w14:defaultImageDpi w14:val="300"/>
  <w15:docId w15:val="{8BD82F55-03A6-FD44-B11B-541FE8FD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0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31140</Words>
  <Characters>177499</Characters>
  <Application>Microsoft Office Word</Application>
  <DocSecurity>0</DocSecurity>
  <Lines>1479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 Burgarella</cp:lastModifiedBy>
  <cp:revision>2</cp:revision>
  <dcterms:created xsi:type="dcterms:W3CDTF">2026-04-01T15:14:00Z</dcterms:created>
  <dcterms:modified xsi:type="dcterms:W3CDTF">2026-04-01T15:14:00Z</dcterms:modified>
  <cp:category/>
</cp:coreProperties>
</file>